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245c" w14:textId="1f32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для подготовки экспертного заключения по безвозмездному представлению системы программного обеспечения для экспортного лицензирования "Tracker-97" (США)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1999 года № 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протоколом № 2 заседания Государственной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экспортному контролю от 3 декабря 1998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рабочую группу в следующем составе: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Абитаев         - Первый вице-Министр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Есберген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Абитаевич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Кораблев        - заместитель заведующего Отделом внешнеэкономических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Валерий           связей и протокола - заведующий сектором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Анатольевич       внешнеэкономических связей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Республики Казахстан, заместитель руководителя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Члены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Туяков          - Директор Департамента экспортного контроля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Женис             лицензирования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Шылбынович       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Исаев           - генеральный директор Информационно-коммерческого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Асхат             центра "Бизнес-Информ"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Сапанович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Елшибеков       - начальник отделения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Чокан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Жанатович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Грязнов         - начальник управления Таможенного комитета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Виктор            государственных 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Григорьевич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Примбетов       - и.о. начальника управления Департамента экспортного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Ерик              контроля и лицензирования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Узакбаевич        индустрии и торговли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Байсуанов       - второй секретарь управления международной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Арман             Министерства иностранных дел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Абильмажинович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2.Рабочей группе в срок до 10 февраля 1999 года подготовить и внести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заключение о целесообразности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Меморандума о взаимопонимании между Фондом нераспространения и разоружения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Государственном Департаменте Соединенных Штатов Америки и Министерством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энергетики, индустрии и торговли Республики Казахстан по безвозмездному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представлению системы программного обеспечения для экспортного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"Тrаскеr-97".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