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62ad" w14:textId="75e6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развития и поддержки малого предпринимательства в Республике Казахстан на 1999-2000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февраля 1999 года № 11-р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1998 года № 4189 "О Государственной программе развития и поддержки малого предпринимательства в Республике Казахстан на 1999-2000 годы" (далее - Программа):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ежегодно при формировании республиканского бюджета предусматривать необходимые средства для реализации Программы.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и агентствам, акимам областей, городов Астаны и Алматы представлять в Агентство Республики Казахстан по поддержке малого бизнеса отчет о выполнении мероприятий, предусмотренных Программой, третьего числа каждого месяца, следующего за отчетным.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поддержке малого бизнеса представлять сводный отчет о ходе выполнения мероприятий, предусмотренных Программой, ежеквартально 5 числа месяца, следующего за отчетным кварталом.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Пункт 3 - в редакции распоряжения Премьер - Министра РК от 15 июня 1999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81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и  координацию по обеспечению выполнения Программы возложить на Агентство Республики Казахстан по поддержке малого бизнеса.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(Специалисты: Э.Жакупова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