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b2d1" w14:textId="51ab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приемке построенного жилья в г. Атырау и Жылыойском районе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12 марта 1999 года № 29-р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жильем населения поселка Каратон Атырауской области, переселяемого из зоны затопления Каспийского моря и аварийных домов в г. Атырау: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Акиму Атырауской области в соответствии с законодательством: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приемку акимами г. Атырау и Жылыойского района Атырауской области от заказчика - акционерного общества "Эмбамунайгаз" завершенное строительством жилье в г. Атырау и Жылыойском районе Атырауской области, предназначенное для переселения жителей поселка Каратон из зоны затопления Каспийского моря и аварийных домов в г.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недельный срок утвердить положение о распределении жилья, предназначенного для переселения жителей поселка Каратон из зоны затопления Каспийского моря и аварийных домов в г.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переселение жителей из зоны затопления и аварийных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домов, а также распределение среди них построенного в этих целях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Павлова А.С.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