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3308" w14:textId="bb93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поручениях руководителям центральных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1999 года № 36-р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решения заседания Правительства Республики Казахстан от 16 марта 1999 года по обеспечению полноты поступлений налогов и сборов в государственный бюджет: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Заместителю Премьер-Министра Республики Казахстан Павлову А.С., руководителю комиссии по проверке финансового состояния акционерного общества Ульбинской металлургический завод, рассмотреть на заседании комиссии вопрос условий заключения контрактов, в части соблюдения интересов казахстанской стороны, между акционерными обществами "Ульбинский металлургический завод", ЗАО "Национальная атомная компания "Казатомпром" и "ТВЭЛ" (Россия) и результаты доложить к 1 апрелю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Премьер-Министра Республики Казахстан - Министру финансов Республики Казахстан Джандосову У.А. с участием заинтересованных министерств рассмотреть и представить анализ: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договора концессии с компанией АО "Павлодарский НПЗ ССL." в срок до 10 апреля 1999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выполнения инвесторами обязательств, вытекающих из Контракта по продаже государственных пакетов акций акционерных обществ "Мангистаумунайгаз" и "Каражанбасмунайгаз" в срок до 1 июля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Вице-Министру государственных доходов Республики Казахстан Бектасову А.А. с привлечением специалистов соответствующих министерств и агентств в срок до 1 апреля т.г. осуществить проверку деятельности корпорации "Акцепт" по автоматизации таможенных органов, созданию республиканской сети обмена, формированию электронных копий таможенных деклараций и внести предложение о целесообразности сохранения действия постановления Правительства Республики Казахстан от 4 марта 1997 года № 294-а.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Министру транспорта, коммуникаций и туризма Республики Казахстан Буркитбаеву С.М. проверить обоснованность создания акционерными обществами "Национальная нефтегазовая компания "Казахойл", "Национальная компания по транспортировке нефти "КазТрансОйл", "КЕGОС", республиканским государственным предприятием "Казакстан темiр жолы", другими акционерными обществами с контрольными государственными пакетами акций, республиканскими государственными предприятиями собственных телекоммуникационных систем, а также необходимость и целесообразность приобретения для этих целей импортного оборудования. Результаты проверки доложить к 15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Заместителю Руководителя Канцелярии Премьер-Министра Республики Казахстан, руководителю рабочей группы по проверке хозяйственной деятельности акционерного общества "Международный аэропорт Алматы" Кешубаеву Г.К. завершить проведение проверки к 30 марта т.г. и представить информацию для принятия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Заместителю Премьер-Министра Республики Казахстан - Министру финансов Республики Казахстан Джандосову У.А., Министру государственных доходов Республики Казахстан Какимжанову З.Х., Министру энергетики, индустрии и торговли Республики Казахстан Аблязову М.К. с участием заинтересованных организаций изучить практику уплаты акцизов нефтедобывающими и нефтеперерабатывающими организациями и внести предложения по корректировке акцизной политики к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Министру энергетики, индустрии и торговли Республики Казахстан Аблязову М.К. провести совещание с участием руководителей нефтеперерабатывающих заводов и их основных поставщиков сырья с целью принятия мер по обеспечению сырьем и возобновлению работы акционерных обществ "Атырауский НПЗ" и "Шымкентнефтеоргсинтез" к 1 апреля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Министру энергетики, индустрии и торговли Республики Казахстан Аблязову М.К. и Председателю Агентства Республики Казахстан по инвестициям Сайденову А.Г. в срок до 1 апреля 1999 года решить вопрос принадлежности спорных участков № 9 и 10 поля № 9 товарищества с ограниченной ответственностью "Разрез Богатырь".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Президенту акционерного общества "KEGOC" Фельду Е.Д. в месячный срок предоставить информацию о состоянии дел в компании и внести в Правительство Республики Казахстан предложения по повышению эффективности деятельности компании и по вопросу приватизации Экибастузской ГРЭС-2 и РЭК-ов.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Министру государственных доходов Республики Казахстан Какимжанову З.Х. с участием заинтересованных министерств и ведомств: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изучить влияние бартерных операций на реальную экономику отдельных организаций и отраслей экономики и в срок до 20 апреля 1999 года внести в Правительство проект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25 марта 1999 года внести в установленном порядке в Канцелярию Премьер-Министра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законов "О государственном регулировании производства и оборота этилового спирта и алкогольной продукции", "О внесении изменений и дополнений в некоторые законодательные акты Республики Казахстан" (в Административный, Уголовный и Уголовно-процессуальный кодексы, в Указ, имеющий силу закона, "О лицензировании");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решения Правительства Республики Казахстан "Об основных принципах усиления государственного регулирования производства и оборота этилового спирта и алкогольной продукции на 1999-2000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Заместителю Премьер-Министра Республики Казахстан Павлову А.С., Министру энергетики, индустрии и торговли Республики Казахстан Аблязову М.К., заместителю Руководителя Канцелярии Премьер-Министра Республики Казахстан Кешубаеву Г.К., президентам акционерных обществ "Национальная нефтегазовая компания "Казахойл" Каппарову Н.Д. и "Национальная компания по транспортировке нефти "КазТрансОйл"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Кулибаеву Т.А. на совместном совещании рассмотреть вопросы объема экспорта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распределения квот на вывоз нефти и нефтепродуктов на текущий год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внести проект решения Правительства по данному вопросу к 1 апреля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года.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