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04be" w14:textId="3b60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постановления Правительства Республики Казахстан от 24 февраля 1999 года № 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марта 1999 года № 41-р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реализации постановления Правительства Республики Казахстан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февраля 1999 года № 161 "О развитии города Астаны в 1999 году":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Создать оперативный штаб по контролю за ходом строительства и ввода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эксплуатацию объектов в городе Астане (далее - Оперативный штаб)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Джаксыбеков                     -     аким города Астаны,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Адильбек Рыскельдинович               административного совета специальной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экономической зоны г.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руководитель 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Кешубаев                        -     заместитель Руководителя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Галиаусат Каирбекович                 Премьер-Министра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заместитель руководителя 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Галимов                         -     первый заместитель акима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Фарид Хабибрахманович                 Астаны, заместитель руководителя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Члены оперативного штаба: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Нурпеисов                       -     заместитель Управляющего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Булат Газизович                      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Жамишев                         -     вице-Министр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Болат Бидахметович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Идрисов                         -     первый вице-Министр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Ерлан Абильфаизович                  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Власов Николай Афанасьевич      -     вице-Министр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Шацков Владимир Александрович   -     заместитель начальника Генерального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штаба Вооруженных Сил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Карибжанов Хайрат Салимович     -     вице-Министр транспорта,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коммуникаций и туризма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Отаров Кадырхан Махмудович      -     вице-Министр сельского хозяйства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Абитаев Есберген Абитаевич      -     первый вице-Министр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индустрии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Бектурганов Нуралы Султанович   -     вице-Министр культуры,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и общественного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Ойнаров Азамат Рыскулович       -    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Республики Казахстан по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экономическому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Алпысбеков Куаныш Махмудович    -     первый заместитель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Установить, что основной задачей Оперативного штаба является координация работ по строительству, реконструкция зданий и сооружений и их комплексов, объектов благоустройства и озеленения в городе Астане и зоне его влияния с учетом современных подходов к государственному регулированию застройки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Оперативный штаб: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осуществляет контроль за ходом реконструкции и строительства объектов, определенных постановлением Правительства Республики Казахстан от 24 февраля 1999 года № 161, независимо от их ведомственной принадлежности;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проводит регулярно (не менее одного раза в месяц) свои заседания, на которых заслушивает отчеты заказчиков (застройщиков) о ходе строительства их объектов, рассматривает оперативные вопросы;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представляет в Правительство информацию о ходе реализации постановления Правительства Республики Казахстан от 24 февраля 1999 года № 161;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вносит на рассмотрение Правительства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предложения по вопросам строительства и реконструкции объектов в городе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Астане и зоне его влияния.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Предоставить Оперативному штабу право привлекать к своей работе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работников министерств и ведомств, ответственных за решение вопросов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строительству и реконструкции объектов в городе Астане.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