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9759" w14:textId="db59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реализации постановления Правительства Республики Казахстан от 29 марта 1999 года №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1999 года № 42-р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Обратить внимание вице-Министра финансов Республики Казахстан Абулгазина Д.Р. и Министра государственных доходов Республики Казахстан Какимжанова З.Х. на невыполнение постановления Правительства Республики Казахстан от 29 марта 1999 года № 316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банковского обслуживания отдельных акционерных обществ".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12 апреля 1999 года представить в Правительство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информацию об исполнении указанного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порядке включить Республиканское государственное предприятие почтовой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связи в Перечень акционерных обществ (национальных компаний),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которых подлежат размещению в банках первой группы.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