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6909" w14:textId="ff76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Правительства Республики Казахстан от 9 апреля 1999 года № 46-р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Заявлением Правительства и Национального Банка Республики Казахстан о дальнейшей политике обменного курса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(Аблязов М.К.), Министерству государственных доходов Республики Казахстан (Какимжанов З.Х.) в трехдневный срок внести в установленном порядке проект правительственного решения об отмене следующих постановлений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декабря 1998 года №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временных ограничений при импорте товаров";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1999 года №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Правительства Республики Казахстан от 31 декабря 1998 года № 1376";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февраля 1999 года № 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стабилизации экономической ситуации и защиты отечественных товаропроизводителей";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февраля 1999 года № 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стабилизации экономической ситуации и защиты отечественных товаропроизводителей".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(Какимжанов З.Х.), Министерству энергетики, индустрии и торговли (Аблязов М.К.), Министерству финансов (Джандосов У.А.), Министерству сельского хозяйства (Карибжанов Ж.С.), Министерству труда и социальной защиты населения Республики Казахстан (Коржова Н.А.), Агентству Республики Казахстан по экономическому планированию (Солодченко Р.В.), Агентству Республики Казахстан по регулированию естественных монополий и защите конкуренции (Радостовец Н.В.), в связи с переходом к режиму свободно конвертируемого курса тенге, выработать соответствующие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обеспечению конкурентоспособности казахстанских товаров и услуг, созданию условий для эффективной деятельности предприятий иных организаций, работающих в экспортном и импортозамещающем секторах экономики, стабильности тарифной политики и ценообразования;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контроля за экспортно-импортными таможенными операциями;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смягчению последствий и предоставлению, в первоочередном порядке,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компенсаций возможных потерь отдельным слоям населения с низкими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доходами, получаемых из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 целью осуществления мониторинга и регулирования происходящих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экономике страны процессов в связи с переходом тенге к свободно плавающему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свободному обменному курсу в соответствии с Заявлением Правительства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 о дальнейшей политике обменного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курса тенге и постановлением Правительства Республики Казахстан от 3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360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P990360_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политике обменного курса национальной валюты":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создать 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Павлов Александр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Сергеевич               Казахстан (руководитель)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Абитаев Есберген      - первый вице-Министр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Аймагамбетов Копжасар - заместитель заведующего Отделом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Туленович               экономической экспертизы Канцелярии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Аханов Серик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Ахметжанович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Антропов Петр         - заместитель заведующего Отделом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Константинович          информации и анализа Канцелярии Премьер-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Бейсембетов Искандер  - заместитель Председателя Национального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Калыбекович            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Буканов Марат         - начальник 9 Департамента Министерства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Абдыкалович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Коржова Наталья       - Министр труда и социальной защиты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Артемовна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Кузатбеков Науатбек   - заместитель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Бултбекович             организации, контроля и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Канцелярии Премьер-Министра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Кулекеев Жаксыбек     - Председатель Агентства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Абдрахметович     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Нурпеисов Кайрат      - вице-Министр государственных доходов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Айтмухамбетович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 Николай    - Председатель Агентства Республики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         Казахстан по регулированию естественных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монополий и защите конкуренции;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рабочей группе обеспечить анализ и выработку оперативных мер и решений для смягчения социальных последствий перехода тенге к свободно плавающему обменному курсу, восстановления конкурентоспособности казахстанской экономики, улучшения внешнеторгового баланса страны и создания предпосылок для возобновления экономического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акимам областей, городов Астаны и Алматы не допускать случаев отсутствия в торговых точках информации о ценах на товары и услуги, выраженных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Национальному Банку (по согласованию), Агентству Республики Казахстан по статистике, Агентству Республики Казахстан по регулированию естественных монополий и защите конкуренции, акимам областей, городов Астаны и Алматы организовать сбор, обобщение и представление регулярной информации о происходящих процессах в Канцелярию Премьер-Министра Республики Казахстан, по следующим адресам: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Е-маil: govrk@ glоbаl, 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Факс: 8-3172-32-33-20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экономическому планированию (Солодченко Р.В.) внести соответствующие изменения и дополнения в постановление Правительства Республики Казахстан от 19 февраля 1998 года №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1998-2000 годы" и от 5 февраля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86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и дополнений в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февраля 1998 года № 119".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Павлова А.С. - Заместителя Премьер-Министра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