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448a" w14:textId="75f4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комплексной проверке деятельности акционерного общества "Ульбинский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апреля 1999 года № 48-р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проведения комплексной проверки и экспертизы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контрактов, заключенных акционерным обществом "Ульбинский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металлургический завод" с фирмами "Сканбург АБ" (Швеция) и "Баргаль"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(Израиль), и выработки предложений по улучшению его положения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рабочую группу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Джолдыбаева          - вице-Министр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Сауле Мусиновна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 - Директор Департамента многостороннего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Хуатович        сотрудничества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Асильбеков           - главный специалист Департамента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 Ермекович       законодательства и международного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Базгенова            - старший лейтенант, старший инспектор по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Майкен Усынбаевна      важным делам Главного оперативного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Комитета налоговой полиции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Галишев              - заместитель начальника управления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Артур Сметович        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Доминов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Евгеньевич     государственного имущества и приватизации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Касабеков            - вице-президент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Серикбаевич      "Национальная атомная компании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Мунусов              - старший лейтенант, оперуполномоченный 9-го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 Сапарбекович     Управления 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20 мая 1999 года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отчет о проделанной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данного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Аблязова М.К.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