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621e" w14:textId="a776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рассмотрения проектов по строительству дипломатического городка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1999 года № 63-р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рассмотрения проектов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строительству дипломатического городка в городе Астане в составе,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приложению.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Определить задачами рабочей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организацию проведения тендера на осуществление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дипломатического городка в городе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проведение переговоров с компаниями, представившими проекты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строительству дипломатического городка в городе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представление отчета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Установить срок деятельности рабочей группы до 1 июля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данного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- Министра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Токаева К.К.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распоряжению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15 мая 1999 года № 63-р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рабочей группы по рассмотрению проектов по строительству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дипломатического городка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Токаев                         - Заместитель Премьер-Министра -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Касымжомарт Кемелевич            иностранных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Сайденов         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Анвар Галимуллаевич              Казахстан по инвестициям,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Члены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Аймаков                        - директор дирекции инвестиций в приоритетные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 Жанабекович              секторы экономики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Бейсембаева            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Кульжан Даулеткереевна           законодательства и международного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Бозжигитов                     - заместитель Директора Департамента по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Аймдос Ерсаинович                с дипломатическими представительствами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Болтанов                       - начальник управления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Оразгали Толеуович               среды по городу Астане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природных ресурсов и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Джаксалиев   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Бахытжан Мухамбеткалиевич        экономической политики и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программ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Джолдыбаева                    -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Сауле Мусиновна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Дзекунов                       - начальник отдела планирования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Павлович                  ресурсов Департамента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политики и специальных программ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Досмагамбетов                  - начальник Департамента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Баир Фарден-улы                  градостроительства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Жанабаев                       - начальник отдела инвестиционных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Габдысамат Абдрахманович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экономическому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                        - первый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Абильфаизович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Кыдырбеков                     - Директор Департамента по работе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 Сагимбекович                дипломатическими представительствами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Корсак                         - заместитель Директора Центрального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Василий Иванович                 Национального Банка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Нуркенов                       - председатель комитета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Толеугазы Камашевич              земельными ресурсами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Пшембаев                       - заместитель начальника управления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Мереке Кудайбергенович           начальник отдела Департамента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автомобильных дорог Министерства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транспорта, коммуникаций и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Темиркулов                     - начальник управления налоговой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Кайрат Иманкулович               и проектов Департамента фискальной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Успанов                        - главный специалист отдела нефти и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Марат Молдамухамедович           Департамента крупных налогоплательщиков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