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92db" w14:textId="c8a9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закрытого акционерного общества "Фосфор"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1999 года № 72-р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выработки предложений по скорейшему завершению процедуры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банкротства решения вопросов погашения задолженностей по заработной плате,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возмещения пособий, связанных с потерей трудоспособности на производстве,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социальных гарантий и определения механизмов последующего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финансового оздоровления закрытого акционерного общества "Фосфор"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"Фосфор")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Аблязов Мухтар Кабулович      - Министр энергетики, индустрии и торговли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 Петр Петрович         - советник Премьер-Министра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 Жаннат Джургалиевна - первый вице-Министр финансов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 Хайрат Салимович   - вице-Министр транспорта, коммуникаций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туризма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Самофалов Евгений Анатольевич - первый заместитель акима Южно-Казахстанской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Розе Виталий Егорович         - государственный инспектор Администрации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Президента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Нукушев Азат Галимович        - президент акционерного общества "Агентство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 реорганизации и ликвидации предприятий)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 Павел Николаевич          - конкурсный управляющий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общества "Фосфор"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Нуртаев Бекмурза              - представитель трудового коллектива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акционерного общества "Фосфор"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2. Комиссии в срок до 15 июня 1999 года подготовить и внести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проекты соответствующих решений, обеспечивающих возобновление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производственной деятельности ЗАО "Фосфор" и выплату образовавшейся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задолженности работникам акционерного общества "Фосфор".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(Специалист: Кушенова Д.,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Мартина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