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bb68" w14:textId="f4ab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копий материалов по казахстанскому сектору Каспийского моря компании "ИНПЕКС" (Япония)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июня 1999 года № 78-р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приобретением консорциумом японской компании, возглавляемой ИНПЕКС Норд Каспиан Лтд. (далее - ИНПЕКС) 1/14 доли акционерного общества "Казахстанкаспийшельф" в Соглашении о разделе продукции по Северо- Каспийскому проекту от 18 ноября 1997 года, на основании статьи 23.2 Соглашения о Консорциуме от 3 декабря 1993 года, закрытому акционерному обществу "Национальная нефтегазовая компания "Казахойл" в установленном законодательством порядке обеспечить передачу ИНПЕКС копий материалов по казахстанскому сектору Каспийского моря, полученных в 1994-1997 годах акционерным обществом "Казахстанкаспийшельф"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14 июня 1999 года № 78-р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Список материалов, передаваемых компании ИНПЕКС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Данные сейсмических и топогеодезических исследований, полученных акционерным обществом "Казахстанкаспийшельф" с 1995 по 1996 годы в Казахстанской части Каспийского моря, включающие: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исходных данных сейсморазведки 2Д МОГТ (26190 п. км) в формате SЕG-Y;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окончательных мигрированных разрезов по всем профилям (26190 п. км) на бумажных и магнитных носителях в формате SЕG-Y;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географические координаты начала, конца и изломов каждого профиля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бумажных и магнитных носителях в формате UКООА;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копии документации по каждому профилю (рапорта, схемы наблюдений,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параметры обработки, интерпретации).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Копия отчета о региональных и поисковых сейсморазведочных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2Д МОГТ Консорциума "Казахстанкаспийшельф" в Казахстанском секторе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Каспийского моря 1994-1996 годы (текст и графические приложения).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Сельдемирова 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