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8600" w14:textId="4928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доработке проекта Закона Республики Казахстан "О зерне"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июня 1999 года № 83-р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доработки проекта Закона Республики Казахстан "О зерне":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Дуйсебаев Жексенбай Картабаевич    - Директор Департамента маркетинга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 аграрной политики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Ильяшенко Юрий Михайлович          - директор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государственного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"Республиканская хлебная экспертиза"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Харламова Людмила Григорьевна      - начальник отдела агропромышленного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комплекса Управления материального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производства Бюджетного департамента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Капышев Амиргали Сабыргалиевич     - главный специалист Управления сводного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анализа и контроля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Адам Адилет                        - главный специалист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законодательства и международного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права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Кубейсинов Серик Гинаятович        - начальник Управления по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работы ЗАО "Продовольственная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контрактная 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Хан Юрий Анатольевич               - заведующий отделом организационных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структур и приватизации целинного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филиала Казахского НИИ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организации агропромышленного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Ган Евгений Альбертович            - заместитель директора по науке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Казахского государственного казенного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предприятия НИИ зерна и продуктов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Тлеубаев Нурлан                    - президент ОЮЛ "Зерновой Союз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Сактапбергенович                    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срок до 1 сентября 1999 года представить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 отчет о проделанной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(Специалист: Кушенова Д.)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