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b264" w14:textId="d08b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подготовки предложений по поставкам и совместном производстве колесных тракторов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1999 года № 84-р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ускорения решения вопросов о поставках и совместном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 колесных тракторов с производственным объединением "Минский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тракторный завод":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Аймаков Бауржан Жанабекович - директор Дирекции инвестиций в приоритетные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сектора экономики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Койбалин Ермек Хайруллович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реформирования машиностроительного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развития импортозамещающих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энергетики, индустрии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Галямов Раис Минуханович    - начальник отдела инженерно-технической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инфраструктуры Министерства сельского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 Муратбек         - председатель Совета директоров АО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Гарифуллович                  "Казахстантрактор"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 Алексей Петрович     - главный конструктор АО "Казахстантрактор"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Лучко Николай Иванович      - заместитель главного инженера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"Казахстантрактор"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10 июля 1999 года внести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проработанные с производственным объединением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"Минский тракторный завод" предложения о поставках и совместном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колесных тракторов.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