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c755" w14:textId="a4b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Почетных президентов республиканских федераций по Олимпийским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1999 года № 97-р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здравоохранения, образования и спорта Республики Казахстан по закреплению первых руководителей государственных органов в качестве Почетных президентов республиканских федераций по Олимпийским видам спорта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здравоохранения, образования и спорта Республики Казахстан организовать избрание Почетных президентов республиканских федераций по Олимпийским видам спорта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6 июля 1999 года № 97-р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Список руководителей государственных органов и иных организаций,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рекомендуемых к избранию Почетными президентами республиканских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федераций по Олимпийским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бокса Республики Казахстан  - Балгимбаев Н.У. - Премьер-Министр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борьбы Республики Казахстан - Аманбаев Б.Н. - президент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"Мунайши"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пулевой стрельбы            - Тасмагамбетов И.Н. -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гимнастики Республики       - Назарбаева Д.Н.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         президент ЗАО "Агентство "Хабар"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легкой атлетики             - Джандосов У.А.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 Премьер-Министра - Министр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велосипедного спорта        - Кушербаев К.Е.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 здравоохранения, образования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баскетбола Республики       - Сарсенбаев А.С. - Министр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гандбола Республики         - Сапарбаев Б.М. -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волейбола Республики        - Абыкаев Н.А. - Председатель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        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гребли на байдарках и каноэ - Есенбаев М.Т. - аким Карагандинской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конькобежного спорта        - Школьник В.С. - Министр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высшего образования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дзюдо Республики Казахстан  - Дюйсенов Т.Д. - секретарь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Гражданской партии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лыжного спорта Республики   - Какимжанов З.Х.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настольного тенниса         - Токаев К.К. - Заместитель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Министра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парусного спорта Республики - Киинов Л.К. - аким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плавания Республики         - Егармин И.П. - президент 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         "РР Казахстан-торговля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финансирование"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современного пятиборья и    - Асанов Т.С. - аким Алмалинского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биатлона Республики Казахстан          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стрельбы из лука            - Карибжанов Ж.С. -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Премьер-Министра - Министра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таеквондо Республики        - Масимов К.К.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Правления Народного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тенниса Республики          - Новиков П.М.-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спорткомитета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триатлона Республики        - Кулагин С.И. - аким Акмолинской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тяжелой атлетики Республики - Алтынбаев М.К. -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фехтования Республики       - Нуркадилов З.К. -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Ассоциация футбола Республики         - Алиев Р.М. - первый вице-Министр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хоккея на траве             - Буркитбаев С.М.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 хоккея с шайбой             - Храпунов В.В.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конного спорта              - Машкевич А.А. -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 Евразийского Банка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