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6f0f" w14:textId="2ce6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внесению изменений и дополнений в Программу действий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июля 1999 года № 101-р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организации исполнения протокольного решения совещания у Главы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 от 9 июня 1999 года № 01-9/7: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Солодченко Роман              - Председатель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Владимирович                    по экономическому планированию,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Ертлесова Жаннат              - первый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Джургалиевна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Абитаев Есберген              - первый вице-Министр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Абитаевич                       и торговли Республики Казахстан,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Сарсенбай Нурлан              - заместитель председателя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стратегическому планированию и реформам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(по согласованию)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Бектасов                      - вице-Министр государственных доходов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Абен Агыбаевич                  Республики Казахстан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Нуркиянов                     - первый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Толеухан Муратканович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Кузутбаева                    - вице-Министр транспорта, коммуникаций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Ажар Килмбековна                туризма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Ауанов                        - вице-Министр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Мурзахмет Кожахметович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Дамитов         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Нурдин Базарович                Республики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             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 Шолпанкулович             Республики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естественных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Сагинтаев                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Бакытжан Абдирович              Республики Казахстан по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бизнеса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Котлов                        - директор Департамента законодательства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Андрей Николаевич               международного права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     - директор Департамента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Вадим Павлович                  экономического сотрудничества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рассмотреть представленные материалы министерств, агентств и акимов областей, городов Астаны и Алматы, к 20 июля 1999 года внести на рассмотрение Правительства предложения по внесению изменений и дополнений в Программу действий Правительства и План мероприятий по еҰ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Программа и План мероприятий Правительства должны содержать перечень срочных мер, реализуемых в течение второго полугодия текущего года и рекомендуемых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Руководителям государственных органов прикомандировать членов рабочей группы с 12 по 19 июля 1999 года в Агентство Республики Казахстан по экономическому планированию для подготовки материалов в соответствии с пунктами 2 и 3 данного распоряжения.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Разрешить рабочей группе в установленном порядке привлекать для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специалистов центральных и местных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выполнением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Склярова И.В.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