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dca6" w14:textId="3b0d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обеспечению сохранности зерна урожая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июля 1999 года № 116-р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координации действий государственных органов Республики Казахстан по осуществлению мероприятий, направленных на обеспечение сохранности зерна урожая 1999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рабочую группу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обеспечить осуществление взаимодействия центральных и местных исполнительных органов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своевременному возврату денег, направленных на закуп зерна у сельхозтоваропроизводителей зерновыми компаниями и закрытым акционерным обществом "Продовольственная контрактная корпорация";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контролю за соблюдением установленного порядка учета, хранения и реализации зерна государственных ресурсов и государственного резерва на линейных элеваторах и хлебоприемных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 деятельности структурных подразделений по выявлению, установлению и пресечению фактов незаконного вывоза зерна за пределы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ежемесячно информировать Правительство Республики Казахстан о ходе исполнения настоящего распоряжения.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акимам областей, городов Астаны и Алматы образовать рабочие группы и возложить руководство ими на первых заместителей акимов для решения аналогичных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30 июля 1999 года № 116-р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Состав рабочей группы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координации действий органов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 для осуществления контроля за сохранностью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зерна урожая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Нукенов Мараткали Ордабаевич          - Председатель Таможенного комитета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Министерства государственных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доходов Республики Казахстан,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руководитель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Кузьменко Сергей Михайлович           - первый заместитель Председателя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Комитета налоговой полиции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Министерства государственных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доходов Республики Казахстан,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Дружинин Анатолий Михайлович          - заместитель председателя Комитета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национальной безопасности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(по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Константинов Анатолий Васильевич      - заместитель Генерального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(по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Отто Иван Иванович                    - заместитель 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 Дулат Нулиевич               - вице-Министр сельского хозяйства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 Ерболат Аскарбекович           - вице-Министр энергетики,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Кулмаханов Шалбай                     - Председатель Агентства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Радостовец Николай Владимирович       - Председатель Агентства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 по регулированию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естественных монополий и защите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 Нурлан Еркебуланович         - председатель Правления ЗАО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"Продовольственная контрактная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корпорация"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Ильяшенко Юрий Михайлович             - директор РГП "Республиканская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хлебная экспертиза"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