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e370" w14:textId="abce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хоккея с шайбой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августа 1999 года N 119-р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в республике хоккея с шайбой: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акимам Акмолинской, Восточно-Казахстанской, Костанайской, Карагандинской, Павлодарской, Северо-Казахстанской областей, городов Астаны, Алматы обеспечить создание в течение 1999-2000 годов хоккейных команд и их участие в чемпионате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акимам городов Алматы, Караганды изыскать средства на восстановление искусственных ледовых полей в существующих дворцах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обеспечить функционирование специализированных детских спортивных хоккейных школ, отделений хоккея в детско-юношеских спортивных школах и школах высшего спортивного мастерства.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спорта и физической культуры Министерства здравоохранения,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и спорта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ежегодно проводить чемпионат Республики Казахстан по хоккею с шайбой;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начиная с 1999 года проводить в республике соревнования среди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подростков по хоккею с шайбой на приз клуба "Жулдызша".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