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3210" w14:textId="9893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лицензирования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1999 года № 122-р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законодательными актами, регулирующими отношения лицензирования нормативных правовых актов Правительства: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центральными исполнительными органами и ведомствами в месячный срок внести в Правительство Республики Казахстан проект постановления по внесению изменений и дополнений в нормативные правовые акты, регулирующие вопросы лицензирования в соответствии с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и другими законодательными актами о лицензировании;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 информировать Правительство Республики Казахстан о соответствии действующему законодательству актов, принимаемых центральными и местными исполнительными органами,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Местным исполнительным органам провести работу по приведению в соответствие с законодательством о лицензировании своих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обратить серьезное внимание на соответствие разрабатываемых и принимаемых нормативных правовых актов Конституции Республики Казахстан, законам, указам Президента Республики Казахстан, постановлениям Правительства Республики Казахстан и не допускать таких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своевременное внесение изменений и дополнений в соответствии с законодательными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проверку в подведомственных организациях по соблюдению в этих организациях законодательства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