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0ab" w14:textId="de9f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проведению сравнительно-правового анализа и гармонизации законодательств государств-участников Договора о Таможенном союзе и Едином экономическом пространстве от 26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1999 года N 136-р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статей 56, 57, 58, 59, 60 Договора о Таможенном союзе и Едином экономическом пространстве от 26 февраля 1999 года, ратифицированного Законом Республики Казахстан от 24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Договора о Таможенном союзе и Едином экономическом пространстве":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рабочие группы казахстанской стороны при Интеграционном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 Республики Беларусь, Республики Казахстан,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Федерации и Республики Таджикистан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сравнительно-правового анализа и гармонизации законодательств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по следующим сферам: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 в сфере внешнеэкономической деятельности и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торгово-тарифное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Центральным исполнительным органам Республики Казахстан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 компетентности содействовать деятельности рабочих групп.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21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136-р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 рабочих групп казахстанской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стороны при Интеграционном Комитете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Кыргызской Республики,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Республики Таджикистан по проведению сравнительно-правового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анализа и гармонизации законодательств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таможенному законодательству: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Сатыбалдина                 - начальник управления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Лаура Сейтжановна             Республики Казахстан (руководитель)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Ларин                       - главный эксперт отдела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Тимофеевич            аппарата Мажилиса Парламента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 Эльвира             - и.о. заместителя 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Абилхасимовна                 Министерства юстиции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Мухамедиева                 - начальник отдела Министерства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Гуляра Абсалямовна           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налоговому законодательству: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Жанузакова                  - заместитель директора Департамента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 Еркиновна               Министерства финансов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(руководитель)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Добрышин                    - член комитета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 Иванович                Казахстан по законодательству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судебно-правовой реформе (по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                   - директор Департамента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Серикбек Кенесбекович         государственных доходов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Ларин                       - главный эксперт отдела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Тимофеевич            аппарата Мажилиса Парламента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Тлеулесов                   - директор Департамента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Бигали Жаксылыкович          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транспортному законодательству: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 - начальник отдела Министерства транспорта,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Оралтай Еламанович            коммуникаций и туризма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(руководитель)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                     - член Комитета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Долдаевич               Казахстан по экономике, финансам и бюджету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законодательству в сфере 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валютному регулированию: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Абдимолдаева                - начальник управления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Найля Калиакбаровна           энергетики, индустрии и торговли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(руководитель)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Артюшенко                   - депутат Мажилиса Парламента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Леонид Аркадьевич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Ларин                       - главный эксперт отдела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Тимофеевич            аппарата Мажилиса Парламента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 Эльвира             - и.о. заместителя 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Абилхасимовна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Бейсембинов                 - главный юрисконсульт Национального Банка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Нурланович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законодательству в сфере торгово-тарифного регулирования: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Жумабаева                   - заместитель начальника управления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Надежда Хасанбековна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торговли Республики Казахстан (руководитель)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        - член Комитета Мажилиса Парламента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Ирак Касымович                Республики Казахстан по законодательству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судебно-правовой реформе (по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Ларин                       - главный эксперт отдела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Тимофеевич            аппарата Мажилиса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