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d75c" w14:textId="39bd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дальнейших мерах по поддержке организаций легкой и пищевой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1999 года N 168-р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дальнейшей реализации мер по поддержке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товаропроизводителей, предусмотренных в Послании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народу Казахстана 30 сентября 1998 года, и разработки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импортозамещения: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Образовать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                     - 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Сергеевич             торговли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                     - Министр экономики Республики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Жаксыбек Абдрахметович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Келимбетов                   - Председатель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Нематович              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Смаилов                      - Председатель Агентства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Алихан Асханович              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Жуланова                     - заведующая сектором Производственного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Людмила Аркадьевна             отдела Канцелярии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Есентугелов                  - генеральный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Арыстан Есентугелович          государственного предприятия "Институт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экономических исследований"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Джолдасбеков                 - директор межотраслевого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Скандарбек Умербекович         технологического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"Машиностроение"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энергетики, индустрии и торговли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Шарманов                     - директор института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Турегельды Шарманович          Министерства образования и науки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Дауранов                    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Шамиль Абдулович              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Усманова                    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Фахра Анасовна                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Марзилович                   - заместитель директора департамента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Ольга Алексеевна               Министерства энергетики, индустрии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Марков                       - заведующий отделом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Валерий Диевич                 государственного предприятия "Институт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экономических исследований"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Сагинтаев                    - председатель правления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Бахытжан Абдирович             акционерного общества "Фонд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малого предпринимательства"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Рыспанов                    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Нурлан Бектасович             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Рабочей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разработать и внести на рассмотрение Заместителю Премьер-Министра Республики Казахстан Ахметову Д.К. План мероприятий по поддержке организаций легкой и пищевой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привлечения в установленном порядке специалистов центральных исполнительных органов и иных организаций для участия в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в пределах своей компетенции запрашивать необходимую информацию в центральных и местных исполнительных органах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марта 2000 года разработать и в установленном порядке внести в Правительство Республики Казахстан проект программы импортозамещения.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Заместителя Премьер-Министра Республики Казахстан Ахмедова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