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5e9" w14:textId="121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заседениях Правительства Республики Казахстан в 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1999 года N 182-p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 квартале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30 декабря 1999 года N 182-p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в 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   !   Наименование вопроса       ! Ответственный  !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  ! за подготовку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 !              2               !         3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     О ходе реализации                 Агентство по    Омарова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января   Государственной программы   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"Здоровье народа"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     О политике в области занятости    Министерство    Радостовец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января                              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   О программе государственных       Министерство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 Об обеспечении сырьем             Министерство    Школьник В.С.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   отечественных НПЗ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 Об итогах социально-              Министерство    Кулекеев Ж.А.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   экономического развития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выполнения Программы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8      Об итогах исполнения              Министерство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   государственного бюджета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1999 год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     О сохранности медьсодержащих      Министерство 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   кабелей и оборудования           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транспортно-коммуникационного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комплекса и упорядочении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пунктов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цветных металлов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     Об оптимизации процедур,          Министерство  Мухамеджанов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   связанных с выполнением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обязательств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     Об оплате задолженностей          Министерство   Идрисов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Республики Казахстан в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международные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     О программе развития гражданской  Министерство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авиации Республики Казахстан и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мерах повышения уровня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безопасности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     О сокращении лицензируемых        Министерство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видов деятельности, а также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пересмотре функций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предприятий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     О мерах по улучшению первичной    Агентство по    Омарова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медико-санитарной помощи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сельскому населению              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     О мерах по повышению              Министерство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эффективности борьбы с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незаконным оборотом подакцизной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продукции 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требований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от 16 июля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регулировании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оборота этилового спирта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алкогольной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     О деятельности ОАО                Агентство по   Тлеубердин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"Казахтелеком" по соблюдению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антимонопольного                  естественных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законодательства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     Об экологической ситуации         Министерство     Даукеев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Республики Казахстан и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мероприятий,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намеченных на II полугодие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     О ходе исполнения Плана           Министерство  Мухамеджанов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марта    законопроектных работ на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 год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