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4bd4" w14:textId="1914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подпункта 1) статьи 55 и пункта 1 статьи 82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5 июля 2000 года N 11/2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 тексту постановления слова ", председателей коллегий", ", председатели коллегий", ", председателями коллегий" исключены нормативным постановлением Конституционного Совета РК от 27.04.2011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Конституционный Совет Республики Казахстан в составе и.о. Председателя Шопина В.Д., членов Совета Бусурманова Ж.Д., Есенжанова А., Котова А.К. и Омарханова К.А., с участием представителя субъекта обращения - депутата Мажилиса Парламента Республики Казахстан Даулбаева А.К. - рассмотрел в открытом заседании обращение группы депутатов Парламента Республики Казахстан об официальном толковании подпункта 1) статьи 55 и пункта 1 статьи 82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имеющиеся материалы, заслушав докладчика - члена Конституционного Совета Котова А.К., выступления участников заседания, Конституционный Совет Республики Казахстан установил: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9 июня 2000 года поступило обращение группы депутатов Парламента Республики Казахстан об официальном толковании подпункта 1) статьи 55 и пункта 1 статьи 82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изложено в данном обращении, на практике избрание Сенатом Председателя Верховного Суда и судей Верховного Суда Республики производится не на альтернативной основе. Депутаты Парламента просят дать толкование подпункта 1) статьи 55 и пункта 1 статьи 82 Конституции Республики Казахстан, а именно: понимается ли под словом "избрание", упомянутом в вышеприведенных статьях Конституции Республики, возможность отбора кандидатов на должность Председателя Верховного Суда и судей Верховного Суда Республики на альтернативной основе?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толковании названных конституционных норм Конституционный Совет исходит из следующего.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1) статьи 55 Конституции Республики установлено, что к исключительному ведению Сената относится "избрание и освобождение от должности по представлению Президента Республики Казахстан Председателя Верховного Суда и судей Верховного Суда Республики, принятие их присяги". Порядок этого избрания предусмотрен пунктом 1 статьи 82 Конституции Республики Казахстан, согласно которому Председатель Верховного Суда и судьи Верховного Суда Республики Казахстан избираются Сенатом по представлению Президента Республики, основанному на рекомендации Высшего Судебного Совета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Альтернативность отбора на высшие судейские должности обеспечивается требованиями, предъявляемыми к кандидатам в судьи, процедурами сдачи квалификационных экзаменов и получения рекомендаций Высшего Судебного Совета, предусмотренных пунктом 2 статьи 43 Указа Президента Республики Казахстан, имеющего силу Конституционного закона,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судах и статусе судей в Республике Казахстан". Только после этого Высшим Судебным Советом даются рекомендации Президенту Республики к представлению в Сенат Парламента конкретных лиц, обладающих безупречной репутацией и отвечающих другим установленным законом требованиям, для избрания на должности Председателя Верховного Суда и судей Верховного Суда Республики Казахстан. Представление об освобождении от этих высших судейских должностей производится в соответствующем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последующего обсуждения на пленарном заседании Сената Парламента той или иной представленной Президентом Республики кандидатуры на должность Председателя Верховного Суда и судей Верховного Суда Республики Казахстан Сенат избирает их на соответствующие должности, что по сути является демократической процедурой замещения высших судейских должностей страны. Сенат также вправе отклонить и не избрать ту или иную представленную Президентом кандидатуру на соответствующую судейскую должность, как, например, это имело место в ходе рассмотрения Сенатом вопроса о формировании Верховного Суда Республики в октябре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Правовыми последствиями неизбрания любого из указанных должностных лиц станет повторение согласно Конституции всех процедур в Высшем Судебном Совете. Президент Республики вправе, основываясь на рекомендации Высшего Судебного Совета, представить для избрания в Сенате Председателем Верховного Суда и судьями Верховного Суда Республики Казахстан те же или другие кандидатуры.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Выдвижение кандидатов для избрания на указанные должности другими государственными органами, должностными лицами и в ином порядке действующим конституционным правом не предусмотрено.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подпункта 4) пункта 1 статьи 72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руководствуясь подпунктом 1) пункта 3 статьи 17, статьями 32, 33, 37 и подпунктом 2) пункта 1 статьи 41 Указа Президента Республики Казахстан, имеющего силу Конституционного закона,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Конституционном Совете Республики Казахстан", Конституционный Совет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 1) статьи 55 и пункт 1 статьи 82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следует понимать и применять как установленные Конституцией Республики обязательные способ и порядок наделения полномочиями и освобождения от должности Председателя Верховного Суда и судей Верховного Суда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пунктом 3 статьи 74 Конституции Республики Казахстан постановление вступает в силу со дня его принятия и не подлежит обжалованию, является общеобязательным и окончательным на всей территории Республики с учетом случая, предусмотренного пунктом 4 статьи 73 </w:t>
      </w:r>
      <w:r>
        <w:rPr>
          <w:rFonts w:ascii="Times New Roman"/>
          <w:b w:val="false"/>
          <w:i w:val="false"/>
          <w:color w:val="000000"/>
          <w:sz w:val="28"/>
        </w:rPr>
        <w:t>K951000_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Опубликовать настоящее постановление на казахском и русском языках в официальных республиканских печатных изданиях.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И.о.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Конституционного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