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5bca" w14:textId="cbd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23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5 июля 2000 года N 13/2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и.о.Председателя Конституционного Совета Шопина В.Д., членов Совета Бусурманова Ж.Д., Есенжанова А., Котова А.К. и Омарханова К.А., с участием представителя субъекта обращения депутата Мажилиса Парламента Республики Казахстан Макалкина В.И., приглашенных - секретаря Союза судей Республики Казахстан Рекина А.А. и заместителя председателя Комитета регистрационной службы Министерства юстиции Республики Казахстан Сапарова Е.А., рассмотрел в открытом заседании обращение группы депутатов Парламента Республики Казахстан об официальном толковании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Изучив представленные материалы, заслушав докладчиков Бусурманова Ж.Д. и Есенжанова А., выступления представителя субъекта обращения и других участников заседания, Конституционный Совет Республики Казахстан установил: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15 июня 2000 года поступило обращение группы депутатов Парламента Республики Казахстан об официальном толковании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в части "...судьи не должны состоять в ...профессиональных союзах...".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Поводом для обращения послужила деятельность Союза судей Республики Казахстан как общественного объединения. По мнению субъекта обращения этот Союз является профессиональным союзом, образованным на основе принадлежности к одной профессии с целью защиты прав и профессиональных интересов объединившихся в него судей Казахстана. Как отмечено в обращении, это противоречит пункту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устанавливающему, что судьи не должны состоять в профессиональных союзах.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Конституции Республики и действующего законодательства, Конституционный Совет исходит из следующего.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23 Конституции Республики граждане Казахстана имеют право на свободу объединений. Данное конституционное право граждан реализуется через создание общественных объединений в форме политических партий, профессиональных союзов и иных объединений некоммерческого характера, созданных на добровольной основе для достижения ими общих целей. Их деятельность регулируется Законами Республики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общественных </w:t>
      </w:r>
      <w:r>
        <w:rPr>
          <w:rFonts w:ascii="Times New Roman"/>
          <w:b w:val="false"/>
          <w:i w:val="false"/>
          <w:color w:val="000000"/>
          <w:sz w:val="28"/>
        </w:rPr>
        <w:t>
 объединениях",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профессиональных </w:t>
      </w:r>
      <w:r>
        <w:rPr>
          <w:rFonts w:ascii="Times New Roman"/>
          <w:b w:val="false"/>
          <w:i w:val="false"/>
          <w:color w:val="000000"/>
          <w:sz w:val="28"/>
        </w:rPr>
        <w:t>
 союзах",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политических </w:t>
      </w:r>
      <w:r>
        <w:rPr>
          <w:rFonts w:ascii="Times New Roman"/>
          <w:b w:val="false"/>
          <w:i w:val="false"/>
          <w:color w:val="000000"/>
          <w:sz w:val="28"/>
        </w:rPr>
        <w:t>
 партиях".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норме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военнослужащие, работники органов национальной безопасности, правоохранительных органов и судьи, не должны состоять в партиях и профессиональных союзах, выступать в поддержку каких-либо политических партий. Их особый правовой статус в системе органов государства, специфичность функций и рода деятельности обуславливают необходимость данного конституционного ограничения.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75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правосудие в Республике Казахстан осуществляется только судом. Судья является носителем судебной власти в Республике, для чего наделен конституционными правомочиями осуществлять правосудие и исполнять свои обязанности на профессиональной основе. В соответствии с нормами пунктов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судья при отправлении правосудия независим и подчиняется только Конституции и закону. Какое-либо вмешательство в деятельность суда по отправлению правосудия недопустимо и влечет ответственность по закону.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судьи, как и любые граждане государства,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имеют право на свободу объединений в целях реализации и защиты своих корпоративных интересов, при условии не использования этих объединений для влияния на отправление правосудия, а также не преследования политических целей. Такие объединения действуют в виде судейских ассоциаций, гильдий, советов во многих странах.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союзы в отличие от других общественных объединений, в том числе от Союза судей, создаются по производственно-отраслевому принципу, что определяет характер взаимоотношений, складывающихся между профессиональными союзами, исполнительной властью и работодателями. Эта особенность взаимоотношений предполагает наделение профессиональных союзов средствами воздействия на власть и работодателя, позволяющих ему влиять на их социально-экономическую деятельность. Союз судей, как общественное объединение, не связан подобными принципами взаимоотношений. Более того, он не вправе вмешиваться в судопроизводство, тогда как профсоюзы согласно статье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"О профессиональных союзах" создаются для представления и защиты трудовых, социально-экономических прав и интересов своих членов и улучшения условий труда, что предполагает активное и непосредственное их воздействие на производственную деятельность. Кроме того, профсоюзы участвуют в заключении коллективных договоров, а также в разрешении индивидуальных и коллективных трудовых споров, что не характерно для такого общественного объединения как Союз судей.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установленный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запрет судьям состоять в партиях, профессиональных союзах не означает ограничения их права на создание иных объединений и членство в других общественных объединениях. Союз судей, как и любое другое общественное объединение, имеет право представлять и защищать интересы своих членов в установленном законодательством порядке.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4) пункта 1 статьи 72 Конституции Республики Казахстан, подпунктом 1) пункта 3 статьи 17, статьей 37 и статьей 41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в порядке официального толкования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Пункт 2 статьи 23 Конституции Республики Казахстан в части запрета судьям состоять в партиях, профессиональных союзах следует понимать так, что это положение не означает ограничение права судей состоять в иных общественных объединениях и создавать такие объединения для реализации и защиты общих интересов судейского сообщества, в рамках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и законодательства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настоящее постановление вступает в силу со дня его принятия и не подлежит обжалованию, является общеобязательным и окончательным на всей территории Республики с учетом случая, предусмотренного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И.о. Председателя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Конституционного Совета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