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d55a" w14:textId="07ad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подпункта 7) статьи 54 Конституции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26 декабря 2000 года N 22/2. Отменено нормативным постановлением Конституционного Совета Республики Казахстан от 24 сентября 2008 года N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Сноска. Постановление Конституционного Совета РК от 26.12.2000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22/2 отменено нормативным постановлением Конституционного Совета РК от 24.09.2008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членов Совета Акуева Н.И. (председательствующий), Бусурманова Ж.Д., Есенжанова А., Котова А.К., Омарханова К.А. и Шопина В.Д., с участием представителя субъекта обращения - депутата Мажилиса Парламента Республики Казахстан, члена Комитета по международным делам, обороне и безопасности Калиулы Ж., второго секретаря договорно-правового департамента Министерства иностранных дел Республики Казахстан Кинжебаевой А.К., рассмотрел в открытом заседании обращение Председателя Мажилиса Парламента Республики Туякбая Ж.А. об официальном толковании подпункта 7) статьи 54 Конституции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Изучив имеющиеся материалы, заслушав выступления докладчика - члена Совета Шопина В.Д. и участников заседания, Конституционный Совет Республики Казахстан установил: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Конституционный Совет Республики Казахстан 14 декабря 2000 года поступило обращение Председателя Мажилиса Парламента Республики Казахстан об официальном толковании подпункта 7) статьи 54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Поводом для обращения послужило внесение Правительством Республики Казахстан на рассмотрение Мажилиса Парламента проекта Закона Республики Казахстан "О денонсации Соглашения о создании транснациональной финансово-промышленной группы по обеспечению эксплуатации и ремонта авиационной техники гражданской авиации государств-участников Содружества Независимых Государств", подписанного 18 октября 1996 года в Москве (далее - Соглашение). Из обращения следует, что данное Соглашение подписано Правительством Республики и на ратификацию Парламентом не вносилось.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пояснительной записке Правительства сказано, что группа "Аэрофин", предусмотренная Соглашением, не создана и в настоящее время ее создание считается нецелесообразным. Изменение реальной ситуации, сложившейся в деятельности гражданской авиации Казахстана, показывает необходимость денонсации данного Соглашения.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обращении приведены различные позиции по денонсации этого Соглашения: постоянные комитеты Мажилиса полагают, что Правительство может само денонсировать данный договор, а министерства иностранных дел и юстиции считают, что вопрос о денонсации подлежит рассмотрению в Парламенте. В связи с этим субъект обращения просит дать официальное толкование подпункта 7) статьи 54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Казахстан, принимая во внимание вопрос: "Необходима ли денонсация не ратифицированных Парламентом Республики Казахстан международных договоров путем принятия соответствующих законов Республики Казахстан?".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Проанализировав нормы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Конституции и имеющиеся материалы, Конституционный Совет исходит из следующего.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статьи 54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устанавливает, что Парламент в раздельном заседании палат путем последовательного рассмотрения вопросов вначале в Мажилисе, а затем в Сенате ратифицирует и денонсирует международные договоры Республики. Приведенная конституционная норма конкретизирована в Указе Президента Республики Казахстан, имеющем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U952679_ </w:t>
      </w:r>
      <w:r>
        <w:rPr>
          <w:rFonts w:ascii="Times New Roman"/>
          <w:b w:val="false"/>
          <w:i w:val="false"/>
          <w:color w:val="000000"/>
          <w:sz w:val="28"/>
        </w:rPr>
        <w:t>
 "О порядке заключения, исполнения и денонсации международных договоров Республики Казахстан" от 12 декабря 1995 года (далее - Указ).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статьи 2 Указа "ратификация" означает способ выражения согласия Республики Казахстан на обязательность для нее международного договора путем утверждения его Парламентом Республики Казахстан. В статьях 10-15 Указа установлен перечень международных договоров Республики Казахстан, подлежащих ратификации Парламентом и порядок их ратификации. В статье 13 регламентирован порядок представления Президентом и Правительством Республики международных договоров на ратификацию в Парламент. Согласно статье 14 Парламент рассматривает представленные на ратификацию международные договоры и принимает соответствующий закон. Президент Республики после подписания и обнародования закона о ратификации международного договора подписывает ратификационную грамоту.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11) статьи 2 вышеназванного Указа "денонсация" означает надлежащим образом оформленный отказ Республики Казахстан от заключенного ею международного договора. Порядок денонсации международных договоров Республики закреплен в статьях 32-34 этого Указа. В соответствии со статьей 33 Указа Парламент денонсирует по представлению Президента Республики Казахстан ратифицированные и не подлежащие ратификации международные договоры Республики Казахстан межгосударственного характера, а по представлению Правительства Республики Казахстан - международные договоры Республики, относящиеся к ведению Правительства, а также международные договоры республики, присоединение к которым было осуществлено на основании решений Правительства.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16 Соглашения представляет норму, которая допускает возможность и процедуру выхода из этого договора любой из сторон в соответствии с ее внутренним законодательством путем денонсации, в результате которой Соглашение утрачивает для нее обязательную силу.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согласно статьи 34 Указа имеет право денонсации международных договоров Республики Казахстан только межведомственного характера.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приведенные нормы законодательства Республики Казахстан свидетельствует о том, что Парламент Республики денонсирует не только ратифицированные им международные договоры Республики Казахстан, но и другие международные договоры, указанные в статье 33 Указа. В соответствии с подпунктом 2) названной статьи рассмотрение вопроса о денонсации указанного в обращении Соглашения отнесено к компетенции Парламента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подпунктом 4) пункта 1 статьи 72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 и подпунктом 1) пункта 3 статьи 17, статьями 32, 33, 37 и 41 Указа Президента Республики Казахстан, имеющего силу Конституционного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U952737_ </w:t>
      </w:r>
      <w:r>
        <w:rPr>
          <w:rFonts w:ascii="Times New Roman"/>
          <w:b w:val="false"/>
          <w:i w:val="false"/>
          <w:color w:val="000000"/>
          <w:sz w:val="28"/>
        </w:rPr>
        <w:t>
 "О Конституционном Совете Республики Казахстан", Конституционный Совет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Подпункт 7) статьи 54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 в части: "Парламент... ратифицирует... международные договоры Республики" следует понимать так, что Парламент Республики Казахстан принимая закон, о ратификации международного договора, выражает согласие государства на его обязательность. Перечень международных договоров, подлежащих ратификации, установлен статьей 11, а порядок - статьями 10, 12-15 Указа Президента Республики Казахстан, имеющего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U952679_ </w:t>
      </w:r>
      <w:r>
        <w:rPr>
          <w:rFonts w:ascii="Times New Roman"/>
          <w:b w:val="false"/>
          <w:i w:val="false"/>
          <w:color w:val="000000"/>
          <w:sz w:val="28"/>
        </w:rPr>
        <w:t>
 "О порядке заключения, исполнения и денонсации международных договоров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Этот же подпункт в части: "Парламент... денонсирует международные договоры Республики" означает отказ Республики Казахстан от заключенного ею международного договора, который оформляется в соответствии с правилами, установленными статьями 32-34 названного Указа. Парламент денонсирует по представлению Президента Республики Казахстан ратифицированные и не подлежащие ратификации международные договоры Республики Казахстан межгосударственного характера, а также по представлению Правительства Республики Казахстан - международные договоры Республики, относящиеся к ведению Правительства, и международные договоры Республики, присоединение к которым было осуществлено на основании решений Правительства.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пунктом 3 статьи 74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Конституции 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постановление вступает в силу со дня его принятия, обжалованию не подлежит, является общеобязательным и окончательным на всей территории Республики с учетом случая, предусмотренного пунктом 4 статьи 73 Конституции Республики Казахстан. 3. Опубликовать настоящее постановление на казахском и русском языках в официальных республиканских печатных изданиях. Председательствующий - член Конституционного Совета Республики Казахстан (Специалисты: Умбетова А.М., Склярова И.В.)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