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b8bd" w14:textId="b14b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1 статьи 1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21 декабря 2001 года N 18/2.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Хитрина Ю.А., членов Совета Акуева Н.И., Бусурманова Ж.Д., Есенжанова А., Котова А.К., Омарханова К.А. и Шопина В.Д., с участием представителя субъекта обращения - депутата Мажилиса Парламента Республики Казахстан Уразалинова Ш.А., рассмотрел в открытом заседании обращение группы депутатов Парламента Республики Казахстан об официальном толковании пункта 1 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имеющиеся материалы, заслушав докладчиков - членов Конституционного Совета Бусурманова Ж.Д. и Котова А.К., выступления участников заседания, Конституционный Совет Республики Казахстан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28 ноября 2001 года поступило обращение группы депутатов Парламента Республики Казахстан об официальном толковании пункта 1 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в части слов "Республика Казахстан утверждает себя ...социальным государством, высшими ценностями которого являются человек, его жизнь, права и свободы".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обращении сказано, что в нарушение требований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Z912100_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граждан в Казахской ССР" постановлением коллегии Министерства социальной защиты населения от 23 сентября 1994 года N 5 устанавливался заниженный базовый показатель для перерасчета пенсий, в результате чего существенно снижались как минимальная, так и максимальная размеры пенсий. По иску Генеральной прокуратуры Верховный Суд признал этот документ противоречащим законодательству. Несмотря на это, Правительство Республики приняло постановление от 12 июля 1996 года N 899 </w:t>
      </w:r>
      <w:r>
        <w:rPr>
          <w:rFonts w:ascii="Times New Roman"/>
          <w:b w:val="false"/>
          <w:i w:val="false"/>
          <w:color w:val="000000"/>
          <w:sz w:val="28"/>
        </w:rPr>
        <w:t xml:space="preserve">P960899_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котором вопрос об установлении базового показателя решался таким же образом, как и Министерством социальной защиты населения. Кроме того, действие этих норм распространялось на правоотношения, возникшие задолго до вынесения правительственного акта, что противоречило положениям 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об обратной силе актов гражданского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депутатов Парламента, вышеназванными постановлениями Министерства социальной защиты и Правительства нарушен принцип законности в угоду экономической целесообразности, в результате чего ущемлены конституционные права пенсионеров.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вышеизложенным депутаты просят дать толкование пункта 1 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в части понятий "социальное государство, высшими ценностями которого являются человек, его жизнь, права и свободы" применительно к вышеупомянутым постановлениям Министерства социальной защиты и Правительства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обращения Конституционный Совет Республики Казахстан исходит из следующего.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 обращения следует, что помимо толкования пункта 1 статьи 1 Конституции Республики, депутаты Парламента ставят вопросы на предмет конституционности постановлений коллегии Министерства социальной защиты населения от 23 сентября 1994 года N 5 и Правительства Республики от 12 июля 1996 года N 899 </w:t>
      </w:r>
      <w:r>
        <w:rPr>
          <w:rFonts w:ascii="Times New Roman"/>
          <w:b w:val="false"/>
          <w:i w:val="false"/>
          <w:color w:val="000000"/>
          <w:sz w:val="28"/>
        </w:rPr>
        <w:t xml:space="preserve">P960899_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депутатов Парламента об официальном толковании конституционных норм входит в компетенцию Конституционного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 касается вопросов соответствия Конституции нормативных правовых актов, то Конституционный Совет не может рассматривать такие обращения депутатов, согласно пункту 1 статьи 72 Конституции. Указанное право пунктом 2 статьи 72 Конституции предоставлено судам, которое реализуется в рамках положений пункта 2 статьи 76 и статьи 78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дела и споры, возникающие на основе Конституции, законов, иных нормативных правовых актов и международных договоров Республики отнесены пунктом 2 статьи 76 Конституции к юрисдикции судебной власти.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статье 1 Указа Президента Республики Казахстан, имеющего силу Конституционного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 при осуществлении своих полномочий Конституционный Совет не может исходить из политических или иных мотивов и обязан воздерживаться от установления и исследования иных вопросов во всех случаях, когда это входит в компетенцию судов или других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законности исчисления исполнительными органами власти базового показателя для перерасчета пенсий являются предметом рассмотрения не Конституционного Совета, а судов и соответствующих уполномоченных государственных органов, которые должны исходить из принципа верховенства норм Конституции.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1 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провозглашает, что "Республика Казахстан утверждает себя ...социальным государством ...". Это общее положение Раздела I Конституции означает, что Казахстан намерен развиваться как государство, которое берет на себя обязательство смягчать социальное неравенство путем создания условий для достойной жизни своим гражданам и свободного развития личности, адекватных возможностям государства. Данное положение раскрывается в различных нормах Основного Закона страны таких, как: право граждан на социальную помощь от безработицы, на отдых, на установленные законом продолжительность рабочего времени, выходные и праздничные дни, оплачиваемый ежегодный отпуск (статья 24); гарантированность минимального размера заработной платы и пенсии, социальное обеспечение по возрасту, в случае болезни, инвалидности, потери кормильца и поощрение добровольного социального страхования, создание дополнительных форм социального обеспечения и благотворительности (статья 28); право граждан на охрану здоровья, на бесплатное получение гарантированного объема медицинской помощи, установленного законом (статья 29); гарантированность бесплатного среднего образования, право на получение на конкурсной основе бесплатного высшего образования (статья 30); государственная охрана окружающей среды, благоприятной для жизни и здоровья человека (статья 31); государственная защита семьи, материнства, отцовства и детства (статья 27); создание государством условий для обеспечения граждан жильем, предоставление жилья нуждающимся за доступную плату из государственных жилищных фондов в соответствии с установленными законом нормами (статья 25).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анализируемом положении пункта 1 статьи 1 Конституции применен оборот "утверждает себя", что подчеркивает поступательность развития Казахстана как социального государства, придает характер необратимости и направленности процессу социализации. Утверждение Республикой себя социальным государством предполагает также развитие в казахстанском обществе социального партнерства и конструктивного оппонирования.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Казахстан, согласно пункту 1 статьи 1 Конституции, "высшими ценностями являются человек, его жизнь, права и свободы". Это общее положение Раздела I Конституции свидетельствует о приоритете для Республики Казахстан общечеловеческих ценностей.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 Конституции приводится перечень прав и свобод человека и гражданина. Согласно пункту 2 статьи 12 Конституции права и свободы человека принадлежат каждому от рождения, признаются абсолютными и неотчуждаемыми, определяют содержание и применение законов и иных нормативных правовых актов. Конституционный Совет в постановлении от 28 октября 1996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S9606_2_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официальном толковании пункта 1 статьи 4 и пункта 2 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Казахстан" указал: "что права и свободы человека, провозглашенные Конституцией, являются основополагающими при разработке и принятии законов и иных нормативных правовых актов, устанавливающих условия и порядок осуществления этих прав и свобод. Законы, устанавливающие права и свободы человека, за исключением перечисленных в пункте 3 статьи 39 Конституции, могут быть изменены в установленном порядке законодательным органом, исходя из реальных социально-экономических возможностей государства". Республика Казахстан признает и гарантирует права и свободы человека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подпунктом 4) пункта 1 статьи 72, пунктом 2 статьи 76 Конституции, а также статьей 1, подпунктом 1) пункта 3 статьи 17, статьями 32, 33, 37 и подпунктом 2) пункта 1 статьи 41 Указа Президента Республики Казахстан, имеющего силу Конституционного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Казахстан", Конституционный Совет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статьи 1 Конституции Республики Казахстан в части слов "Республика Казахстан утверждает себя... социальным государством, высшими ценностями которого являются человек, его жизнь, права и свободы" означает, что Республика Казахстан стремится к выполнению роли социального государства в соответствии с реальными возможностями государства. Казахстан признает и гарантирует права и свободы человека и гражданина в соответствии с Конституцией.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Конституционный Совет, применительно к предмету обращения, не правомочен рассматривать постановление Правительства Республики Казахстан от 12 июля 1996 года N 899 </w:t>
      </w:r>
      <w:r>
        <w:rPr>
          <w:rFonts w:ascii="Times New Roman"/>
          <w:b w:val="false"/>
          <w:i w:val="false"/>
          <w:color w:val="000000"/>
          <w:sz w:val="28"/>
        </w:rPr>
        <w:t xml:space="preserve">P960899_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постановление коллегии Министерства социальной защиты населения Республики Казахстан от 23 сентября 1994 года N 5 на соответствие Конституции.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2 статьи 76 Конституции все дела и споры, возникающие на основе Конституции, законов и иных нормативных правовых актов входят в компетенцию судебной власти.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3 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статьи 73 Конституции Республики Казахстан.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настоящее постановление на казахском и русском языках в официальных республиканских печатных изданиях.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Конституционного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(Специалисты: Умбетова А.М.,</w:t>
      </w:r>
      <w:r>
        <w:rPr>
          <w:rFonts w:ascii="Times New Roman"/>
          <w:b/>
          <w:i w:val="false"/>
          <w:color w:val="000000"/>
          <w:sz w:val="28"/>
        </w:rPr>
        <w:t xml:space="preserve"> Склярова И.В.)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