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f409" w14:textId="5adf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2 статьи 13 и пункта 1 статьи 75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15 февраля 2002 года N 1. Отменено нормативным постановлением Конституционного Совета Республики Казахстан от 7 февраля 2008 года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Конституционного Совета Республики Казахстан от 15 февраля 2002 года N 1 отменено нормативным постановлением Конституционного Совета Республики Казахстан от 7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См. дополнительное постановление Конституционного Совета РК от 12 апреля 2002 г. N 1/2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S0201_2_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Хитрина Ю.А., членов Совета Акуева Н.И., Бусурманова Ж.Д., Котова А.К., Омарханова К.А. и Шопина В.Д., с участием: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- вице-Министра юстиции Республики Казахстан Шамсутдинова Р.Ш.;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Прокурора Республики Казахстан Жукенова А.Т.;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Верховного Суда Республики Казахстан Абдраимова Б.Ж. и Мамонтова Н.И.,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Премьер-Министра Республики Казахстан об официальном толковании пункта 2 статьи 13 и пункта 1 статьи 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докладчиков - членов Конституционного Совета Акуева Н.И. и Шопина В.Д., выступления участников заседания, Конституционный Совет Республики Казахстан установил: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21 января 2002 года принял к конституционному производству обращение Премьер-Министра Республики Казахстан об официальном толковании пункта 2 статьи 13 и пункта 1 статьи 75 Конституции Республики Казахстан. При этом субъект обращения ставит вопросы о том, следует ли из смысла данных конституционных положений,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Обращение лица в третейский суд является реализацией его права на судебную защиту, гарантированного статьей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Правосудие в Республике Казахстан осуществляется только судами судебной системы Республики Казахстан или под это понятие подпадает рассмотрение споров третейскими судами.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Заключение сторонами в соответствии с законом договора о передаче спора на разрешение третейского суда исключает в последующем рассмотрение данного спора судами судебной системы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толковании норм пункта 2 статьи 13 и пункта 1 статьи 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Конституционный Совет исходит из следующего.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толкование пункта 2 статьи 13 Конституции дано Конституционным Советом в постановлении от 29 марта 1999 года N 7/2 
</w:t>
      </w:r>
      <w:r>
        <w:rPr>
          <w:rFonts w:ascii="Times New Roman"/>
          <w:b w:val="false"/>
          <w:i w:val="false"/>
          <w:color w:val="000000"/>
          <w:sz w:val="28"/>
        </w:rPr>
        <w:t xml:space="preserve"> S990007_ </w:t>
      </w:r>
      <w:r>
        <w:rPr>
          <w:rFonts w:ascii="Times New Roman"/>
          <w:b w:val="false"/>
          <w:i w:val="false"/>
          <w:color w:val="000000"/>
          <w:sz w:val="28"/>
        </w:rPr>
        <w:t>
 "Об официальном толковании пункта 2 статьи 13, пункта 1 статьи 14, пункта 2 статьи 76 Конституции Республики Казахстан". Совет разъяснил, что конституционный принцип "каждый имеет право на судебную защиту своих прав и свобод" означает право любого человека и гражданина обратиться в суд за защитой и восстановлением нарушенных прав и свобод. Реализация этого права осуществляется на основе и в порядке, установленном законом.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 пункта 2 статьи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- право каждого на судебную защиту является также конституционной гарантией прав и свобод человека и гражданина и поэтому согласно пункту 3 статьи 39 Конституции не может быть ограничено ни в каких случаях.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пунктом 1 статьи 13 Конституции установлено право каждого защищать свои права и свободы всеми не противоречащими закону способами. Одним из таких способов является рассмотрение третейским судом имущественных споров, предусмотренное пунктом 1 статьи 9 общей части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и статьи 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процессуального кодекса Республики Казахстан, где установлено, что защита гражданских прав может осуществляться третейским судом.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обращения к третейскому суду вытекает из самой природы гражданских прав. Статья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закрепляет принцип свободы договора и предоставляет гражданам и юридическим лицам возможность приобретать и осуществлять гражданские права по своей воле и в своих интересах. Они свободны в установлении своих прав и обязанностей на основе договора и в определении любых, не противоречащих законодательству условий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"Правосудие в Республике Казахстан осуществляется только судом" следует понимать так, что только суды как органы, представляющие судебную ветвь государственной власти, осуществляют правосудие. Судами Республики являются учреждаемые законом Верховный Суд и местные суды Республики, входящие в единую судебную систему Республики, которая устанавливается Конституцией Республики и конституционным законом о судебной системе (пункты 3 и 4 статьи 75 Конституции).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1 статьи 76 Конституции судебная власть Республики осуществляется от имени Республики Казахстан и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Республики. Только судам, входящим в судебную систему Республики, подведомственны все дела и споры, возникающие на основе Конституции, законов, иных нормативных правовых актов, международных договоров Республики (пункт 2 статьи 76 Конституции). Носителями судебной власти являются профессиональные судьи (статья 79 Конституции), наделяемые полномочиями в порядке, предусмотренном Конституцией и конституционным законом. При этом правосудие осуществляется ими посредством установленных законом форм судопроизводства (пункт 2 статьи 75 Конституции). Решения, приговоры и иные постановления судов имеют обязательную силу на всей территории Республики (пункт 3 статьи 76 Конституции). Их исполнение обеспечивается правовым механизмом, включающим в себя меры принуждения и ответственности, определяемые законом.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Третейский суд ни Конституцией, ни Конституционным законом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Z000132_ </w:t>
      </w:r>
      <w:r>
        <w:rPr>
          <w:rFonts w:ascii="Times New Roman"/>
          <w:b w:val="false"/>
          <w:i w:val="false"/>
          <w:color w:val="000000"/>
          <w:sz w:val="28"/>
        </w:rPr>
        <w:t>
 "О судебной системе и статусе судей Республики Казахстан" не отнесен к государственным судам, включенным в судебную систему Республики, и наделенным исключительными полномочиями по осуществлению правосудия. Третейский суд не учреждается законом, а избирается сторонами и обращение к нему происходит на основании соглашения сторон. Основой деятельности третейского суда является взаимное согласие и воля сторон, изложенная в договоре о передаче спора в третейский суд.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третейского суда по разрешению имущественных споров и механизм исполнения его решений не имеют законодательного регулирования, что приводит к возникновению сложных ситуаций, когда одна из сторон отказывается исполнить решение третейского суда или не соглашается с его выводами. На это обстоятельство обращал внимание Конституционный Совет в своем постановлении от 16 февраля 2000 года N 1/2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S000001_ </w:t>
      </w:r>
      <w:r>
        <w:rPr>
          <w:rFonts w:ascii="Times New Roman"/>
          <w:b w:val="false"/>
          <w:i w:val="false"/>
          <w:color w:val="000000"/>
          <w:sz w:val="28"/>
        </w:rPr>
        <w:t>
 "Об обращении Костанайского областного суда о признании неконституционным "Типового положения о третейском суде для разрешения экономических споров".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такой ситуации одна из сторон договора ограничивается в возможности дальше защищать свои нарушенные права в судах Республики. Так, согласно подпункту 5) статьи 249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процессуального кодекса Республики Казахстан суд оставляет заявление без рассмотрения, если между сторонами в соответствии с законом заключен договор о передаче данного спора на разрешение третейского суда и от ответчика поступило до начала рассмотрения дела по существу возражение против разрешения спора в суде. Из этой нормы следует, что обжалование решения третейского суда возможно лишь с согласия двух сторон - истца и ответчика. Тем самым право на судебную защиту ставится в зависимость от желания другой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Такое законодательное ограничение не согласуется с нормами пункта 2 статьи 4, пункта 2 статьи 13, статьями 75 и 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- все законы и заключаемые на их основе договоры должны соответствовать Конституции Республики. Следовательно, разрешение спора в третейском суде не может служить в дальнейшем препятствием для обращения сторон в суд, наделенный Конституцией и законами правом осуществления правосудия.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применительно к вопросам, поставленным в обращении об официальном толковании пункта 2 статьи 13 и пункта 1 статьи 75 Конституции Республики, Конституционный Совет приходит к следующим выводам.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Третейский суд не входит в судебную систему, осуществляющую правосудие в Республике Казахстан, рассматривает имущественные споры между участниками гражданских правоотношений по их добровольному волеизъявлению. Обращение в третейский суд не является для граждан и юридических лиц реализацией их права на судебную защиту прав и свобод, установленного пунктом 2 статьи 13 Конституции.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Конституционный принцип "Правосудие в Республике Казахстан осуществляется только судом", закрепленный пунктом 1 статьи 75 Конституции, распространяется только на суды, входящие в судебную систему Республики. Рассмотрение споров третейскими судами не означает осуществление правосудия.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Заключение сторонами гражданско-правового договора о передаче спора на разрешение третейского суда не исключает в последующем возможности рассмотрения данного спора судами судебной системы Республики в порядке, установленном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подпунктом 4) пункта 1 статьи 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и подпунктом 1) пункта 3 статьи 17, статьями 32, 33, 37, 40 и подпунктом 2) пункта 1 статьи 41 Указа Президента Республики Казахстан, имеющего силу Конституционного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 "О Конституционном Совете Республики Казахстан", Конституционный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2 статьи 13 Конституции Республики Казахстан "Каждый имеет право на судебную защиту своих прав и свобод" следует понимать как право любого лица обратиться в суд за защитой и восстановлением нарушенных прав и свобод в порядке, установленном законом.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75 Конституции Республики "Правосудие в Республике Казахстан осуществляется только судом" означает, что правом осуществления правосудия наделены только Верховный Суд и местные суды Республики Казахстан, входящие в установленную Конституцией и конституционным законом Республики единую судебную систему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1 статьи 76 Конституции названные суды осуществляют судебную власть от имени Республики Казахстан, защищая права, свободы и законные интересы граждан и организаций, обеспечивая исполнение Конституции, законов и иных нормативных правовых актов, международных договоров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Применительно к предмету обращения, нормы пункта 2 статьи 13 и пункта 1 статьи 75 Конституции Республики Казахстан означают, что обращение в третейский суд не является для граждан и юридических лиц реализацией их конституционного права на судебную защиту прав и свобод; рассмотрение споров третейскими судами не подпадает под понятие "правосудие", которое в Республике осуществляется только государственным судом; заключение сторонами гражданско-правового договора о передаче спора на разрешение третейского суда не исключает в последующем возможности рассмотрения данного спора судами судебной системы Республики в порядке, установленном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Обратить внимание Правительства и Парламента Республики Казахстан на несогласованность и неполноту правовой регламентации организации и деятельности третейских судов.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пунктом 3 статьи 74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статьи 73 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Опубликовать настоящее постановление на казахском и русском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Конституционного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Абрамова Т.М.)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