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9c89" w14:textId="67e9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ходатайствах Верховного Суда Республики Казахстан и Генерального прокурора Республики Казахстан в отношении постановления Конституционного Совета Республики Казахстан "Об официальном толковании пункта 2 статьи 13 и пункта 1 статьи 75 Конституции Республики Казахстан" от 15 февраля 2002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Дополнительное постановление Конституционного Совета Республики Казахстан от 12 апреля 2002 года N 1/2. Отменено нормативным постановлением Конституционного Совета Республики Казахстан от 7 февраля 2008 года N 1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Дополнительное постановление Конституционного Совета Республики Казахстан от 12 апреля 2002 года N 1/2 отменено нормативным постановлением Конституционного Совета Республики Казахстан от 7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Хитрина Ю.А., членов Совета Абишева Х.А., Балтабаева К.Ж., Бычковой С.Ф., Есенжанова А., Котова А.К. и Омарханова К.А., с участием: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 коллегии по гражданским делам Верховного Суда Республики Казахстан Раимбаева С.И.;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заместителя Генерального прокурора Республики Казахстан Жукенова А.Т.,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рассмотрел ходатайства Верховного Суда Республики Казахстан "Об истолковании постановления Конституционного Совета Республики Казахстан от 15 февраля 2002 года N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S020001_ </w:t>
      </w:r>
      <w:r>
        <w:rPr>
          <w:rFonts w:ascii="Times New Roman"/>
          <w:b w:val="false"/>
          <w:i w:val="false"/>
          <w:color w:val="000000"/>
          <w:sz w:val="28"/>
        </w:rPr>
        <w:t>
 "Об официальном толковании пункта 2 статьи 13 и пункта 1 статьи 75 Конституции Республики Казахстан" и Генерального прокурора Республики Казахстан "О вынесении дополнительного постановления по обращению Премьер-Министра Республики Казахстан об официальном толковании пункта 2 статьи 13 и пункта 1 статьи 75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Изучив имеющиеся материалы, заслушав докладчика - члена Конституционного Совета Котова А.К., выступления участников рассмотрения, Конституционный Совет Республики Казахстан установил: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Конституционный Совет Республики Казахстан 5 марта 2002 года поступили ходатайства Верховного Суда и Генерального прокурора Республики Казахстан, общим предметом которых является просьба об истолковании некоторых положений ранее принятого постановления Конституционного Совета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S020001_ </w:t>
      </w:r>
      <w:r>
        <w:rPr>
          <w:rFonts w:ascii="Times New Roman"/>
          <w:b w:val="false"/>
          <w:i w:val="false"/>
          <w:color w:val="000000"/>
          <w:sz w:val="28"/>
        </w:rPr>
        <w:t>
 "Об официальном толковании пункта 2 статьи 13 и пункта 1 статьи 75 Конституции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Верховного Суда и Генеральной прокуратуры Республики Казахстан являлись участниками заседания по обращению Премьер-Министра Республики Казахстан, итогом которого стало вышеназванное постановление Конституционного Совета Республики Казахстан от 15 февраля 2002 года. Согласно подпункту 1) пункта 1 статьи 35 Указа Президента Республики Казахстан, имеющего силу Конституционного закона,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 "О Конституционном Совете Республики Казахстан", участники заседания могут обращаться с ходатайствами в Конституционный Совет об истолковании им положений итогового решения Конституционного Совета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согласно пункту 2 статьи 35 Указа Президента Республики Казахстан, имеющего силу Конституционного закона,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 "О Конституционном Совете Республики Казахстан", дополнительное решение не должно противоречить действительному содержанию, смыслу и назначению предыдущего постановления.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26 Указа Президента Республики Казахстан, имеющего силу Конституционного закона,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 "О Конституционном Совете Республики Казахстан" Совет объединил связанные между собой ходатайства и принял их к рассмотрению.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Проанализировав поставленные вопросы и приводимые в ходатайствах доводы, Конституционный Совет находит, что в них практически излагаются просьбы участников конституционного производства изменить правовые позиции Совета сообразно их пониманию действующего гражданского и гражданско-процессуального законодательства (статей 158 и 159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 ГК, статей 153, 247 и 249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ГПК). Ставятся также вопросы, выходящие за пределы обращения Премьер-Министра Республики Казахстан, по которому было принято постановление Конституционного Совета.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случае, согласно ходатайству Верховного Суда, подразумевается толкование статей 158 и 159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кодекса и статей 153, 247 и 249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процессуального кодекса Республики Казахстан с целью восполнения и изменения правового регулирования отношений признания и принудительного исполнения государством решений третейских судов. Во втором случае, по ходатайству Генерального прокурора, предлагается признать подпункт 5) статьи 249 Гражданского процессуального кодекса неконституционным.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Верховным Судом Республики Казахстан со своей стороны ставится вопрос о разъяснении понимания Конституционным Советом в мотивировочной части его постановления от 15 февраля 2002 года соответствующего положения в отношении подпункта 5) статьи 249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процессуального кодекса.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возможным затруднением в применении постановления Конституционного Совета от 15 февраля 2002 года Генеральным прокурором ставится вопрос о сфере его применения, в частности, когда по спорам имеются решения международных или иностранных арбитражей, признаваемых Республикой Казахстан в силу ее международных договоров.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в ходе конституционного производства и в итоговом постановлении от 15 февраля 2002 года особо обращал внимание на то, что изменение объема и смысла правового регулирования деятельности третейских судов, равно как и вопрос о принудительном исполнении государством их решений, находится в сфере усмотрения законодателя и в компетенцию Конституционного Совета Республики Казахстан не входит. Установленные существующими нормами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K941000_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К990411_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процессуального кодексов основания и порядок передачи на рассмотрение и разрешение внутриказахстанских имущественных споров в третейских судах не подлежат истолкованию Конституционным Советом в дополнительном решении и могут быть изменены только Парламентом Республики Казахстан в порядке, предусмотренном Конституцией и Законом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Z980213_ </w:t>
      </w:r>
      <w:r>
        <w:rPr>
          <w:rFonts w:ascii="Times New Roman"/>
          <w:b w:val="false"/>
          <w:i w:val="false"/>
          <w:color w:val="000000"/>
          <w:sz w:val="28"/>
        </w:rPr>
        <w:t>
 "О нормативных правовых актах".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Генерального прокурора о признании подпункта 5) статьи 249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процессуального кодекса не соответствующим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также не может быть удовлетворено Конституционным Советом. В соответствии с пунктом 2 статьи 72 и статьей 78 Конституции Республики Казахстан конституционность введенных в действие законов рассматривается Конституционным Советом по обращениям судов и при наличии условий, предусмотренных статьей 78 Конституции.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ходатайствах Верховного Суда и Генерального прокурора перед Конституционным Советом ставятся вопросы об уточнении в постановлении от 15 февраля 2002 года усматриваемого из обоих ходатайств разночтения понятия "каждый" при толковании пункта 2 статьи 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о праве на судебную защиту прав и свобод в его субъектном отношении. При этом Верховный Суд и Генеральный прокурор полагают, что между постановлением Конституционного Совета от 15 февраля 2002 года N 1 по обращению Премьер-Министра Республики Казахстан и его постановлением от 16 февраля 2000 года N 1/2 
</w:t>
      </w:r>
      <w:r>
        <w:rPr>
          <w:rFonts w:ascii="Times New Roman"/>
          <w:b w:val="false"/>
          <w:i w:val="false"/>
          <w:color w:val="000000"/>
          <w:sz w:val="28"/>
        </w:rPr>
        <w:t xml:space="preserve"> S000001_ </w:t>
      </w:r>
      <w:r>
        <w:rPr>
          <w:rFonts w:ascii="Times New Roman"/>
          <w:b w:val="false"/>
          <w:i w:val="false"/>
          <w:color w:val="000000"/>
          <w:sz w:val="28"/>
        </w:rPr>
        <w:t>
 по обращению Костанайского областного суда в этой части возникает противоречие.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доводы Верховного Суда и Генерального прокурора Республики Казахстан, Конституционный Совет разъясняет следующее. В мотивировочной части постановления от 16 февраля 2000 года N 1/2 
</w:t>
      </w:r>
      <w:r>
        <w:rPr>
          <w:rFonts w:ascii="Times New Roman"/>
          <w:b w:val="false"/>
          <w:i w:val="false"/>
          <w:color w:val="000000"/>
          <w:sz w:val="28"/>
        </w:rPr>
        <w:t xml:space="preserve"> S000001_ </w:t>
      </w:r>
      <w:r>
        <w:rPr>
          <w:rFonts w:ascii="Times New Roman"/>
          <w:b w:val="false"/>
          <w:i w:val="false"/>
          <w:color w:val="000000"/>
          <w:sz w:val="28"/>
        </w:rPr>
        <w:t>
 Совет употребляет понятия "человек" и "гражданин", которые использует статья 78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для установления предмета, а также оснований и порядка обращения судов в Конституционный Совет. Перенесение положения мотивировочной части постановления Конституционного Совета от 16 февраля 2000 года N 1/2 на пункт 2 статьи 13 Конституции и тем более на весь ее второй раздел логически несостоятельно и необоснованно.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Постановления Конституционного Совета от 15 февраля 2002 года N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S020001_ </w:t>
      </w:r>
      <w:r>
        <w:rPr>
          <w:rFonts w:ascii="Times New Roman"/>
          <w:b w:val="false"/>
          <w:i w:val="false"/>
          <w:color w:val="000000"/>
          <w:sz w:val="28"/>
        </w:rPr>
        <w:t>
 и от 16 февраля 2000 года N 1/2 
</w:t>
      </w:r>
      <w:r>
        <w:rPr>
          <w:rFonts w:ascii="Times New Roman"/>
          <w:b w:val="false"/>
          <w:i w:val="false"/>
          <w:color w:val="000000"/>
          <w:sz w:val="28"/>
        </w:rPr>
        <w:t xml:space="preserve"> S000001_ </w:t>
      </w:r>
      <w:r>
        <w:rPr>
          <w:rFonts w:ascii="Times New Roman"/>
          <w:b w:val="false"/>
          <w:i w:val="false"/>
          <w:color w:val="000000"/>
          <w:sz w:val="28"/>
        </w:rPr>
        <w:t>
 не противоречат друг другу. Они имели разный повод для обращения соответствующих субъектов в Конституционный Совет. В одном случае - за официальным толкованием корреспондирующих норм Конституции, в другом - за признанием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P930356_ </w:t>
      </w:r>
      <w:r>
        <w:rPr>
          <w:rFonts w:ascii="Times New Roman"/>
          <w:b w:val="false"/>
          <w:i w:val="false"/>
          <w:color w:val="000000"/>
          <w:sz w:val="28"/>
        </w:rPr>
        <w:t>
 "Типового положения о третейском суде для разрешения экономических споров" между хозяйствующими субъектами неконституционным.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 подпунктом 1) пункта 1 статьи 35 Указа Президента Республики Казахстан, имеющего силу Конституционного закона,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 "О Конституционном Совете Республики Казахстан", Конституционный Совет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Разъяснить, что терминологический оборот "граждан и юридических лиц" в постановлении Конституционного Совета от 15 февраля 2002 года употребляется в значении "участники гражданских правоотношений".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Отметить, что Конституционный Совет в мотивировочной части указанного постановления, где речь идет о подпункте 5) статьи 249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процессуального кодекса, имел в виду существующий порядок обращения в государственный суд, который установлен этой нормой для участников гражданских правоотношений, заключивших договор о передаче спора на разрешение третейского суда.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сферу применения постановления Конституционного Совета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S020001_ </w:t>
      </w:r>
      <w:r>
        <w:rPr>
          <w:rFonts w:ascii="Times New Roman"/>
          <w:b w:val="false"/>
          <w:i w:val="false"/>
          <w:color w:val="000000"/>
          <w:sz w:val="28"/>
        </w:rPr>
        <w:t>
 "Об официальном толковании пункта 2 статьи 13 и пункта 1 статьи 75 Конституции Республики Казахстан" от 15 февраля 2002 года N 1 не входят отношения признания и исполнения решений международных и иностранных арбитражей, для которых порядок предусмотрен законом или ратифицированными международными договорами Республики Казахстан на началах взаимности.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окончательно и обжалованию не подлежит,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учетом случая, предусмотренного пунктом 4 статьи 73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  Конституции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Вторичное принесение ходатайств на итоговое решение Конституционного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Совета одними и теми же участниками законом не предусмотрено.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Дополнительное постановление Конституционного Совета неотъемлемо 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содержания и назначения его основного постановления и применяется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одновременно с ним.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Опубликовать настоящее постановление в "Вестнике Конституционного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Конституционного Совета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Абрамова Т.М.)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