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f09b" w14:textId="144f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пункта 7 статьи 61 и пункта 1 статьи 63 Конституции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13 мая 2003 года N 6. Отменено нормативным постановлением Конституционного Совета Республики Казахстан от 27 апреля 2011 года № 4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Отменено нормативным постановлением Конституционного Совета РК от 27.04.2011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Конституционный Совет Республики Казахстан в составе председателя Хитрина Ю.А., членов совета Абишева X.А., Балтабаева К.Ж., Бычковой С.Ф., Есенжанова А., Котова А.К. и Омарханова К.А. с участием: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представителя субъекта обращения - Министра юстиции Республики Жумабекова О.И.,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депутатов Сената и Мажилиса Парламента Республики Бурлакова Л.Н. и Абдиева Ж.Н.,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заместителя Генерального Прокурора Республики Даулбаева А.К.,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обращение Премьер-Министра Республики Казахстан об официальном толковании пункта 7 статьи  </w:t>
      </w:r>
      <w:r>
        <w:rPr>
          <w:rFonts w:ascii="Times New Roman"/>
          <w:b w:val="false"/>
          <w:i w:val="false"/>
          <w:color w:val="000000"/>
          <w:sz w:val="28"/>
        </w:rPr>
        <w:t xml:space="preserve">61 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пункта 1 статьи  </w:t>
      </w:r>
      <w:r>
        <w:rPr>
          <w:rFonts w:ascii="Times New Roman"/>
          <w:b w:val="false"/>
          <w:i w:val="false"/>
          <w:color w:val="000000"/>
          <w:sz w:val="28"/>
        </w:rPr>
        <w:t xml:space="preserve">63 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Изучив имеющиеся материалы, заслушав сообщение докладчика - члена Конституционного Совета Абишева X.А. и выступления участников заседания,  </w:t>
      </w:r>
      <w:r>
        <w:rPr>
          <w:rFonts w:ascii="Times New Roman"/>
          <w:b/>
          <w:i w:val="false"/>
          <w:color w:val="000000"/>
          <w:sz w:val="28"/>
        </w:rPr>
        <w:t xml:space="preserve">Конституционный Совет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установил: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Совет Республики Казахстан поступило обращение Премьер-Министра Республики Казахстан об официальном толковании пункта 7 статьи  </w:t>
      </w:r>
      <w:r>
        <w:rPr>
          <w:rFonts w:ascii="Times New Roman"/>
          <w:b w:val="false"/>
          <w:i w:val="false"/>
          <w:color w:val="000000"/>
          <w:sz w:val="28"/>
        </w:rPr>
        <w:t xml:space="preserve">61 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 1 статьи  </w:t>
      </w:r>
      <w:r>
        <w:rPr>
          <w:rFonts w:ascii="Times New Roman"/>
          <w:b w:val="false"/>
          <w:i w:val="false"/>
          <w:color w:val="000000"/>
          <w:sz w:val="28"/>
        </w:rPr>
        <w:t xml:space="preserve">63 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в котором он просит предусмотреть ответы на следующие вопросы: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можно ли считать непринятым законопроект, который хотя и не отклонен в целом депутатами, но который претерпел в отдельных своих положениях концептуальные изменения, с которыми Правительство не согласно;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может ли Премьер-Министр поставить вопрос о доверии Правительству в случае непринятия Парламентом любого законопроекта, внесенного Правительством, или он может это сделать лишь в отношении законопроектов, решение по которым принимается на совместном заседании Палат Парламента;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какой стадии законодательного процесса Премьер-Министр вправе поставить вопрос о доверии Правительству;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что следует понимать под "непреодолимыми разногласиями между Парламентом и другими ветвями государственной власти". Можно ли рассматривать как непреодолимые разногласия между Парламентом и Правительством ситуацию, при которой Мажилис Парламента внес концептуальные изменения в отдельные положения законопроекта, инициированного Правительством, и, несмотря на несогласие Правительства с данными концептуальными изменениями одобрил законопроект большинством голосов от общего числа своих депутатов, передав его в Сенат Парламента.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толковании норм пункта 7 статьи  </w:t>
      </w:r>
      <w:r>
        <w:rPr>
          <w:rFonts w:ascii="Times New Roman"/>
          <w:b w:val="false"/>
          <w:i w:val="false"/>
          <w:color w:val="000000"/>
          <w:sz w:val="28"/>
        </w:rPr>
        <w:t xml:space="preserve">61 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 1 статьи  </w:t>
      </w:r>
      <w:r>
        <w:rPr>
          <w:rFonts w:ascii="Times New Roman"/>
          <w:b w:val="false"/>
          <w:i w:val="false"/>
          <w:color w:val="000000"/>
          <w:sz w:val="28"/>
        </w:rPr>
        <w:t xml:space="preserve">63 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Конституции Республики Казахстан, Конституционный Совет Республики Казахстан, применительно к поставленным в обращении вопросам, исходит из следующего.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Законодательный процесс в Республике начинается со стадии инициирования законопроектов. Право законодательной инициативы принадлежит депутатам Парламента, Правительству Республики и реализуется исключительно в Мажилисе путем официального внесения текста проекта закона или иного законодательного акта, обязательного к рассмотрению Парламентом.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Законодательный процесс, а также статус и полномочия Парламента, его Палат и депутатов по осуществлению законодательных функций, регламентируемые конституционными нормами, позволяют как Мажилису, так и Сенату вносить в законопроект изменения и дополнения в ходе его рассмотрения. При этом объем, пределы и характер поправок, вносимых Палатами в законопроект, не устанавливаются. Субъекты, инициировавшие рассмотрение в Парламенте проекта закона, могут отстаивать его положения во всех предусмотренных законодательством формах. Законопроект, прошедший в соответствии с Конституцией, законами, регламентами Парламента и его Палат, все этапы и стадии законодательного процесса, в том числе - голосования, а в необходимых случаях - согласительных процедур, считается принятым.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положения содержатся в Конституции (статья  </w:t>
      </w:r>
      <w:r>
        <w:rPr>
          <w:rFonts w:ascii="Times New Roman"/>
          <w:b w:val="false"/>
          <w:i w:val="false"/>
          <w:color w:val="000000"/>
          <w:sz w:val="28"/>
        </w:rPr>
        <w:t xml:space="preserve">61  </w:t>
      </w:r>
      <w:r>
        <w:rPr>
          <w:rFonts w:ascii="Times New Roman"/>
          <w:b w:val="false"/>
          <w:i w:val="false"/>
          <w:color w:val="000000"/>
          <w:sz w:val="28"/>
        </w:rPr>
        <w:t xml:space="preserve">), а также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от 8 июня 2001 года, N 8/2.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 тем, возможны обстоятельства, возникновение которых в законодательном процессе, в конечном счете, может привести к непринятию законопроекта в целом. Конституция (пункт 7 статьи  </w:t>
      </w:r>
      <w:r>
        <w:rPr>
          <w:rFonts w:ascii="Times New Roman"/>
          <w:b w:val="false"/>
          <w:i w:val="false"/>
          <w:color w:val="000000"/>
          <w:sz w:val="28"/>
        </w:rPr>
        <w:t xml:space="preserve">61  </w:t>
      </w:r>
      <w:r>
        <w:rPr>
          <w:rFonts w:ascii="Times New Roman"/>
          <w:b w:val="false"/>
          <w:i w:val="false"/>
          <w:color w:val="000000"/>
          <w:sz w:val="28"/>
        </w:rPr>
        <w:t xml:space="preserve">) особо обращает внимание на случай непринятия проекта закона, инициатором которого является Правительство, относя его, в рамках требований пункта 4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к системе сдержек и противовесов между ветвями государственной власти при их взаимодействии между собой. В результате непринятия законопроекта Премьер-Министр вправе поставить вопрос о доверии Правительству.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сдерживания возможных попыток давления Правительства на Парламент при рассмотрении каждого законопроекта, внесенного Правительством, таким правом он может воспользоваться не более двух раз в год и лишь в отношении одного проекта закона каждый раз (пункт 7 статьи  </w:t>
      </w:r>
      <w:r>
        <w:rPr>
          <w:rFonts w:ascii="Times New Roman"/>
          <w:b w:val="false"/>
          <w:i w:val="false"/>
          <w:color w:val="000000"/>
          <w:sz w:val="28"/>
        </w:rPr>
        <w:t xml:space="preserve">61 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от 12 марта 1999 года, N 3/2).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Обстоятельством, влекущим непринятие проекта закона, является отклонение Мажилисом Парламента проекта закона при принятии к рассмотрению. В этом случае еще на начальной стадии законодательного процесса создаются препятствия для реализации соответствующим субъектом своего конституционного права на законодательную инициативу.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законопроекты могут быть не приняты в результате его неодобрения Мажилисом; отклонения Сенатом проекта закона и согласия Мажилиса с этим; повторного отклонения Сенатом законопроекта, вновь одобренного Мажилисом; отклонения Парламентом законопроекта, подлежащего рассмотрению на совместном заседании Палат.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обстоятельствам, влекущим непринятие законопроектов, следует отнести также отзыв Правительством инициированного им проекта закона на любой стадии в случае несогласия с поправками, внесенными хотя бы одной из Палат Парламента.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Правительство, осуществляющее и возглавляющее исполнительную власть в Казахстане, отвечает за разработку основных направлений социально-экономической политики государства, его обороноспособности, безопасности, обеспечения общественного порядка и организует их осуществление в рамках положений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Конституционного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Правительстве Республики Казахстан", законов и актов Президента Республики, а также программы Правительства (пункты 1 и 4 статьи  </w:t>
      </w:r>
      <w:r>
        <w:rPr>
          <w:rFonts w:ascii="Times New Roman"/>
          <w:b w:val="false"/>
          <w:i w:val="false"/>
          <w:color w:val="000000"/>
          <w:sz w:val="28"/>
        </w:rPr>
        <w:t xml:space="preserve">64  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подпункты 1) и 10) статьи  </w:t>
      </w:r>
      <w:r>
        <w:rPr>
          <w:rFonts w:ascii="Times New Roman"/>
          <w:b w:val="false"/>
          <w:i w:val="false"/>
          <w:color w:val="000000"/>
          <w:sz w:val="28"/>
        </w:rPr>
        <w:t xml:space="preserve">66  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 2) статьи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67 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Конституции). Формами осуществления Правительством своих полномочий являются их правовое обеспечение, в том числе путем внесения в Мажилис проектов законов, и последующее их исполнение (подпункт 3) статьи  </w:t>
      </w:r>
      <w:r>
        <w:rPr>
          <w:rFonts w:ascii="Times New Roman"/>
          <w:b w:val="false"/>
          <w:i w:val="false"/>
          <w:color w:val="000000"/>
          <w:sz w:val="28"/>
        </w:rPr>
        <w:t xml:space="preserve">66 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Конституции). При этом если Правительство сочтет, что измененные Парламентом концепция и иные существенные признаки законопроекта значительно повлияют на поступательность и эффективность проводимых им мероприятий, то во избежание, по мнению Правительства, негативных последствий для государства и гражданина оно может отозвать проект закона на любой стадии законодательного процесса. В указанном случае законопроект будет считаться непринятым.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 выводы не противоречат правовой позиции Конституционного Совета, выраженной в его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сентября 1999 года N 18/2, в котором по обращению Премьер-Министра разъяснялся подпункт 7) статьи  </w:t>
      </w:r>
      <w:r>
        <w:rPr>
          <w:rFonts w:ascii="Times New Roman"/>
          <w:b w:val="false"/>
          <w:i w:val="false"/>
          <w:color w:val="000000"/>
          <w:sz w:val="28"/>
        </w:rPr>
        <w:t xml:space="preserve">53 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 7 статьи  </w:t>
      </w:r>
      <w:r>
        <w:rPr>
          <w:rFonts w:ascii="Times New Roman"/>
          <w:b w:val="false"/>
          <w:i w:val="false"/>
          <w:color w:val="000000"/>
          <w:sz w:val="28"/>
        </w:rPr>
        <w:t xml:space="preserve">61 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применительно к особенностям ситуации, возникшей в Парламенте при рассмотрении на совместном заседании Палат законопроекта о республиканском бюджете.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Законопроект не считается непринятым, в случае если он не отклонен в целом депутатами, но претерпел в отдельных своих положениях концептуальные изменения, с которыми Правительство - субъект законодательной инициативы не согласно, но не отозвало проект закона.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7 статьи  </w:t>
      </w:r>
      <w:r>
        <w:rPr>
          <w:rFonts w:ascii="Times New Roman"/>
          <w:b w:val="false"/>
          <w:i w:val="false"/>
          <w:color w:val="000000"/>
          <w:sz w:val="28"/>
        </w:rPr>
        <w:t xml:space="preserve">61 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гласит: "В связи с непринятием внесенного Правительством проекта закона Премьер-Министр вправе поставить на совместном заседании Палат Парламента вопрос о доверии Правительству". В этой конституционной норме говорится о процедуре, с которой начинается процесс о вотуме недоверия Правительству - вопрос ставится Премьер-Министром лишь на совместном заседании Сената и Мажилиса.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конституционным положением "в связи с непринятием внесенного Правительством проекта закона" понимаются все проекты законов, которые подлежат рассмотрению и принятию как в раздельном заседании Палат путем последовательного рассмотрения вопросов вначале в Мажилисе, а затем в Сенате, так и на совместном заседании Палат Парламента (статьи  </w:t>
      </w:r>
      <w:r>
        <w:rPr>
          <w:rFonts w:ascii="Times New Roman"/>
          <w:b w:val="false"/>
          <w:i w:val="false"/>
          <w:color w:val="000000"/>
          <w:sz w:val="28"/>
        </w:rPr>
        <w:t xml:space="preserve">54  </w:t>
      </w:r>
      <w:r>
        <w:rPr>
          <w:rFonts w:ascii="Times New Roman"/>
          <w:b w:val="false"/>
          <w:i w:val="false"/>
          <w:color w:val="000000"/>
          <w:sz w:val="28"/>
        </w:rPr>
        <w:t xml:space="preserve"> и  </w:t>
      </w:r>
      <w:r>
        <w:rPr>
          <w:rFonts w:ascii="Times New Roman"/>
          <w:b w:val="false"/>
          <w:i w:val="false"/>
          <w:color w:val="000000"/>
          <w:sz w:val="28"/>
        </w:rPr>
        <w:t xml:space="preserve">53 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связи с тем, что обстоятельства, влекущие непринятие проекта закона, могут возникнуть на любой стадии законодательного процесса, то вопрос о доверии Правительству Премьер-Министр согласно пункту 7 статьи  </w:t>
      </w:r>
      <w:r>
        <w:rPr>
          <w:rFonts w:ascii="Times New Roman"/>
          <w:b w:val="false"/>
          <w:i w:val="false"/>
          <w:color w:val="000000"/>
          <w:sz w:val="28"/>
        </w:rPr>
        <w:t xml:space="preserve">61 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может поставить по мере их возникновения на любой стадии.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нормативным постановлением Конституционного Совета РК от 8 ноября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подпунктом 4) пункта 1 статьи  </w:t>
      </w:r>
      <w:r>
        <w:rPr>
          <w:rFonts w:ascii="Times New Roman"/>
          <w:b w:val="false"/>
          <w:i w:val="false"/>
          <w:color w:val="000000"/>
          <w:sz w:val="28"/>
        </w:rPr>
        <w:t xml:space="preserve">72 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подпунктом 1) пункта 3 статьи  </w:t>
      </w:r>
      <w:r>
        <w:rPr>
          <w:rFonts w:ascii="Times New Roman"/>
          <w:b w:val="false"/>
          <w:i w:val="false"/>
          <w:color w:val="000000"/>
          <w:sz w:val="28"/>
        </w:rPr>
        <w:t xml:space="preserve">17  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статьями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31  </w:t>
      </w:r>
      <w:r>
        <w:rPr>
          <w:rFonts w:ascii="Times New Roman"/>
          <w:b w:val="false"/>
          <w:i w:val="false"/>
          <w:color w:val="000000"/>
          <w:sz w:val="28"/>
        </w:rPr>
        <w:t xml:space="preserve">-33,  </w:t>
      </w:r>
      <w:r>
        <w:rPr>
          <w:rFonts w:ascii="Times New Roman"/>
          <w:b w:val="false"/>
          <w:i w:val="false"/>
          <w:color w:val="000000"/>
          <w:sz w:val="28"/>
        </w:rPr>
        <w:t xml:space="preserve">37 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пункта 1 статьи  </w:t>
      </w:r>
      <w:r>
        <w:rPr>
          <w:rFonts w:ascii="Times New Roman"/>
          <w:b w:val="false"/>
          <w:i w:val="false"/>
          <w:color w:val="000000"/>
          <w:sz w:val="28"/>
        </w:rPr>
        <w:t xml:space="preserve">41 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Указа Президента Республики Казахстан, имеющего силу Конституционного закона, "О Конституционном Совете Республики Казахстан",  </w:t>
      </w:r>
      <w:r>
        <w:rPr>
          <w:rFonts w:ascii="Times New Roman"/>
          <w:b/>
          <w:i w:val="false"/>
          <w:color w:val="000000"/>
          <w:sz w:val="28"/>
        </w:rPr>
        <w:t xml:space="preserve">Конституционный Совет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применительно к вопросам, поставленным в обращении,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 "непринятием внесенного Правительством проекта закона", предусмотренным пунктом 7 статьи  </w:t>
      </w:r>
      <w:r>
        <w:rPr>
          <w:rFonts w:ascii="Times New Roman"/>
          <w:b w:val="false"/>
          <w:i w:val="false"/>
          <w:color w:val="000000"/>
          <w:sz w:val="28"/>
        </w:rPr>
        <w:t xml:space="preserve">61 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следует понимать возникновение на любой стадии законодательного процесса таких обстоятельств, которые впоследствии повлекут невозможность принятия законов с соблюдением всех процедур, предусмотренных Конституцией и законами Республики Казахстан, регламентами Парламента и его Палат.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таким обстоятельствам следует отнести: отклонение Мажилисом Парламента проекта закона при принятии к рассмотрению; неодобрение законопроекта Мажилисом; отклонение Сенатом проекта закона и согласие Мажилиса с этим; повторное отклонение Сенатом проекта закона, вновь одобренного Мажилисом; отклонение Парламентом законопроекта, подлежащего рассмотрению на совместном заседании Палат; отзыв Правительством инициированного им проекта закона на любой стадии законодательного процесса в случаях несогласия с поправками, внесенными одной из Палат или Парламентом.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Положение пункта 7 статьи  </w:t>
      </w:r>
      <w:r>
        <w:rPr>
          <w:rFonts w:ascii="Times New Roman"/>
          <w:b w:val="false"/>
          <w:i w:val="false"/>
          <w:color w:val="000000"/>
          <w:sz w:val="28"/>
        </w:rPr>
        <w:t xml:space="preserve">61 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в части "в связи с непринятием... проекта закона" предусматривает все проекты законов, которые подлежат рассмотрению и принятию как на совместном заседании Палат Парламента Республики Казахстан (подпункт 1) статьи  </w:t>
      </w:r>
      <w:r>
        <w:rPr>
          <w:rFonts w:ascii="Times New Roman"/>
          <w:b w:val="false"/>
          <w:i w:val="false"/>
          <w:color w:val="000000"/>
          <w:sz w:val="28"/>
        </w:rPr>
        <w:t xml:space="preserve">53 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Конституции), так и в раздельном заседании Палат путем последовательного рассмотрения вопросов вначале в Мажилисе, а затем в Сенате (подпункт 1) статьи  </w:t>
      </w:r>
      <w:r>
        <w:rPr>
          <w:rFonts w:ascii="Times New Roman"/>
          <w:b w:val="false"/>
          <w:i w:val="false"/>
          <w:color w:val="000000"/>
          <w:sz w:val="28"/>
        </w:rPr>
        <w:t xml:space="preserve">54 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Из смысла пункта 7 статьи  </w:t>
      </w:r>
      <w:r>
        <w:rPr>
          <w:rFonts w:ascii="Times New Roman"/>
          <w:b w:val="false"/>
          <w:i w:val="false"/>
          <w:color w:val="000000"/>
          <w:sz w:val="28"/>
        </w:rPr>
        <w:t xml:space="preserve">61 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следует, что в связи с тем, что обстоятельства, влекущие непринятие проекта закона, могут возникнуть на любой стадии законодательного процесса. Поэтому вопрос о доверии Правительству Республики Казахстан Премьер-Министр может поставить соответственно на любой стадии.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нормативным постановлением Конституционного Совета РК от 8 ноября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пунктом 3 статьи  </w:t>
      </w:r>
      <w:r>
        <w:rPr>
          <w:rFonts w:ascii="Times New Roman"/>
          <w:b w:val="false"/>
          <w:i w:val="false"/>
          <w:color w:val="000000"/>
          <w:sz w:val="28"/>
        </w:rPr>
        <w:t xml:space="preserve">74 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постановление вступает в силу со дня его принятия и не подлежит обжалованию, является общеобязательным на всей территории Республики и окончательным с учетом случая, предусмотренного пунктом 4 статьи  </w:t>
      </w:r>
      <w:r>
        <w:rPr>
          <w:rFonts w:ascii="Times New Roman"/>
          <w:b w:val="false"/>
          <w:i w:val="false"/>
          <w:color w:val="000000"/>
          <w:sz w:val="28"/>
        </w:rPr>
        <w:t xml:space="preserve">73 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Опубликовать настоящее постановление на казахском и русском языках в официальных республиканских печатных изданиях.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Конституционного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