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75f" w14:textId="4465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статей 10 и 12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 декабря 2003 года N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 с участием: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субъекта обращения - депутата Мажилиса Парламента Республики Алибаева С.Б.,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Правительства Республики - первого вице-Министра юстиции Республики Меркеля И.Д.,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секретаря Центральной избирательной комиссии Республики Фооса В.К.,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департамента консульской службы Министерства иностранных дел Республики Конурбаева B.C.,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начальника департамента миграционной полиции Министерства внутренних дел Республики Сергеева А.П.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группы депутатов Парламента Республики Казахстан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конституционного производства, заслушав сообщение докладчика - члена Конституционного Совета Омарханова К.А., выступления представителя субъекта обращения и участников заседания, Конституционный Совет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установил: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поступило обращение группы депутатов Парламента Республики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котором содержится просьба предусмотреть ответ на вопрос: обладает ли гражданин Республики Казахстан, который одновременно является гражданином другого государства, конституционными правами и свободами гражданина Республики Казахстан (правом избирать, быть избранным).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 субъект обращения заявил ходатайство об увеличении объема обращения и даче дополнительно толкования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поскольку вышеупомянутый вопрос касается также ее положений.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толковании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применительно к поставленному в обращении вопросу Конституционный Совет Республики Казахстан исходит из следующего системного анализа соответствующих конституционных норм.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говорится: "Мы, народ Казахстана, объединенный общей исторической судьбой, созидая государственность..., исходя из своего суверенного права, принимаем настоящую Конституцию".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закрепляет принцип - "единственным источником государственной власти является народ". Из указанных конституционных положений следует, что основой государства Республики Казахстан, его суверенитета, независимости и конституционного строя является народ Казахстана. В связи с этим положения Конституции, регулирующие вопросы гражданства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10 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то есть относимости лица к государству Казахстан, составляют один из фундаментальных конституционно-правовых институтов.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Народ Республики Казахстан, основываясь на своем суверенном праве, определил конституционно-правовое наполнение института гражданства.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анализа положений Конституции Республики следует, что гражданство представляет собой конституционно-правовую связь лица с государством Казахстан, характеризующуюся длящимися и устойчивыми отношениями и наличием совокупности их взаимных прав и обязанностей (нормы статей 1-3,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II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провозглашает принципы единства и равенства гражданства Республики Казахстан. Конституционный принцип единства гражданства исходит из унитарности государства и означает, что граждане Республики обладают единым правовым статусом, основывающимся на единой конституционной правосубъектности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Под принципом равенства гражданства следует понимать равенство прав, свобод и обязанностей граждан Республики независимо от происхождения, социального, должностного и имущественного положения, расы, национальности, языка, отношения к религии, убеждений, места жительства или любых иных обстоятельств.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предусматривается конституционно-правовая легитимность гражданства - оно признается только в случае его приобретения на законных основаниях.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 гражданстве включены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II </w:t>
      </w:r>
      <w:r>
        <w:rPr>
          <w:rFonts w:ascii="Times New Roman"/>
          <w:b w:val="false"/>
          <w:i w:val="false"/>
          <w:color w:val="000000"/>
          <w:sz w:val="28"/>
        </w:rPr>
        <w:t xml:space="preserve"> "Человек и гражданин" Конституции Республики и объединены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которой структурно начинается указанный раздел. Значимым является то, что конституционно-правовое регулирование прав и свобод человека и гражданина предваряется нормами о гражданстве, поскольку этим устанавливаются конкретная направленность и содержание конституционных прав, свобод и обязанностей лица.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гражданства является определяющим признаком суверенитета, независимости и конституционного строя Республики, поскольку только народ Казахстана, состоящий из граждан государства, является "единственным источником государственной власти" и "осуществляет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органам" (пункты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Конституция дифференцирует правовой статус личности, употребляя термины "гражданин Республики Казахстан", "каждый", "все", "иностранцы" и "лица без гражданства". При этом следует понимать, что когда в тексте Конституции говорится о "каждом" и "всех", то имеются в виду как граждане Республики, так и лица, не обладающие гражданством Республики; когда "граждане Республики Казахстан" - только лица, связанные гражданством с государством Казахстан. Тем самым, Конституция устанавливает для этих субъектов разный объем прав и свобод, которыми они могут пользоваться, и разный объем обязанностей, которые на них возлагаются.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Конституционно-правовой статус граждан Республики Казахстан предполагает обладание ими всем комплексом прав, свобод и обязанностей, установленных Конституцией, при равенстве их перед законом. Для иностранцев же и лиц без гражданства предусмотрен иной, ограниченный, конституционно-правовой статус: эти лица пользуются правами и свободами, а также несут обязанности, распространяющиеся на граждан, за исключением случаев, предусмотренных Конституцией, законами и международными договорами (пункты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Так, Конституция однозначно определяет, что лица, не обладающие гражданством Казахстана, не должны претендовать на должности Президента Республики, депутатов Парламента и маслихатов Республики, государственной службы и судей, не могут участвовать в управлении государством, обладать активным и пассивным избирательным правом и участвовать в республиканском референдуме, поскольку указанные права и свободы распространяются исключительно на граждан Республики (нормы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). Указанное подтверждается также и выводами, содержащимися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от 17 мая 2001 года N 7/2 "Об официальном толковании пунктов 3 и 5 статьи 52 Конституции Республики Казахстан", в котором говорится, что "с утратой депутатом Парламента казахстанского гражданства или выходом из него лицо утрачивает предусмотренные статьей 33 Конституции политические права участвовать в управлении делами государства, избирать и быть избранным в его органы, которые предоставляются только гражданам Республики Казахстан".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ограничения также нашли соответствующую регламентацию в международных договорах о правовом статусе граждан одного государства, постоянно проживающих на территории другого государства (между Республикой Беларусь, Республикой Казахстан, Кыргызской Республикой и Российской Федерацией от 28 апреля 1998 года; между Республикой Казахстан и Российской Федерацией от 20 января 1995 года).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действующем праве Республики такое разделение конституционно-правового статуса личности является одним из главенствующих принципов. Иное понимание института гражданства, предусмотренного в нормах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привело бы к фактическому выхолащиванию содержания положений Основного Закона о статусе граждан Республики и основанного на нем действующего права Казахстана, к созданию угрозы национальной безопасности и возможной утраты суверенитета, а также - к нарушению принципа равенства, установленного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Исходя из определяющего характера института гражданства для государственности Казахстана и правового положения граждан,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устанавливает норму-принцип, согласно которой "за гражданином Республики не признается гражданство другого государства".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Конституционно-правовой смысл этого положения предусматривает неприемлемость в Республике множественного гражданства, в том числе двойного. Предусмотренные в Конституции общие положения, принципы и нормы, относящиеся к основам суверенитета, независимости и конституционного строя Республики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-5, </w:t>
      </w:r>
      <w:r>
        <w:rPr>
          <w:rFonts w:ascii="Times New Roman"/>
          <w:b w:val="false"/>
          <w:i w:val="false"/>
          <w:color w:val="000000"/>
          <w:sz w:val="28"/>
        </w:rPr>
        <w:t xml:space="preserve">10- 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 xml:space="preserve">34, </w:t>
      </w:r>
      <w:r>
        <w:rPr>
          <w:rFonts w:ascii="Times New Roman"/>
          <w:b w:val="false"/>
          <w:i w:val="false"/>
          <w:color w:val="000000"/>
          <w:sz w:val="28"/>
        </w:rPr>
        <w:t xml:space="preserve">36,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другие), обеспечиваются и охраняются, в первую очередь Конституцией, а лишь затем - основывающимися на ней нормативными правовыми актами меньшей юридической силы. Установленная в Основном Законе норма-принцип о непризнании за гражданином Республики гражданства другого государства содержит в себе правило: если гражданин Республики приобретает гражданство другого государства, то за ним не сохраняется гражданство Казахстана со времени соответствующего оформления свободного волеизъявления лица; факт приобретения гражданства Казахстана гражданином другого государства является юридически несостоятельным (ничтожным) с момента свершения самого этого факта. При этом в силу императивности нормы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прекращение гражданства Республики должно осуществляться в упрощенном (регистрационном) порядке, как это предусмотрено для случаев утраты гражданства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действующего в настоящее время Закона от 20 декабря 1991 года "О гражданстве Республики Казахстан").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Республики, не имея возможности регулировать вопросы утраты лицом гражданства иного государства в силу международного характера этих отношений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8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предусмотрела самодостаточный механизм защиты своей государственности, содержащийся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конституционный принцип нашел дальнейшее развитие в основанных на анализируемых нормах Конституции и не противоречащих 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 и международных документах, в которых участвует Республика. Так,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предусматривается, что гражданами Республики являются лица, которые не состоят в гражданстве иностранного государства, а также устанавливается основание утраты гражданства Республики, если оно приобретено в результате представления заведомо ложных сведений или фальшивых документов.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международных договоров содержат аналогичные механизмы, предотвращающие случаи многогражданства. Так,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Беларусь, Республикой Казахстан, Кыргызской Республикой и Российской Федерацией об упрощенном порядке приобретения гражданства от 26 февраля 1999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 и Республикой Казахстан об упрощенном порядке приобретения гражданства гражданами Российской Федерации, прибывающими для постоянного проживания в Республику Казахстан, и гражданами Республики Казахстан, прибывающими для постоянного проживания в Российскую Федерацию, от 20 января 1995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об упрощенном порядке приобретения гражданства гражданами Республики Казахстан, прибывающими для постоянного проживания в Республику Беларусь, и гражданами Республики Беларусь, прибывающими для постоянного проживания в Республику Казахстан, от 17 января 1996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 от 19 мая 2000 года предполагают решение вопросов приобретения гражданства одного государства с одновременным прекращением (утратой) гражданства другого государства.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Республики Казахстан считает, что в силу требований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лицо, являющееся иностранным гражданином, не может одновременно являться гражданином Казахстана. В связи с этим на него не распространяются права и свободы, предусмотренные Конституцией для граждан Республики.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Проанализированные в настоящем постановлении 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в силу их прямого действия не допускают лиц, являющихся гражданами других государств и имеющих одновременно национальные паспорта Республики, к должностям Президента, депутатов Парламента и маслихатов, на государственной службе и судей Республики. Такими лицами не подлежат осуществлению и другие права и свободы, которыми они не могут пользоваться в силу требований Конституции, законов и иных нормативных правовых актов, а также в случаях, предусмотренных международными договорами Казахстана.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31-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применительно к поставленному в обращении вопросу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"за гражданином Республики не признается гражданство другого государства" - следует понимать как неприемлемость в Республике Казахстан множественного, в том числе двойного гражданства. Указанное означает, что иностранный гражданин не является одновременно гражданином Республики Казахстан.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принцип "за гражданином Республики не признается гражданство другого государства" обеспечивается следующим механизмом, вытекающим из смысла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гражданин Республики Казахстан приобретает гражданство другого государства, то за ним с этого момента не сохраняется гражданство Республики Казахстан;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Республики Казахстан считается недействительным, если его приобретает иностранец, не прекращая одновременно гражданства иного государства.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Норму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"гражданин Республики в силу самого своего гражданства имеет права и несет обязанности" - следует понимать так, что конституционно-правовой статус гражданина Республики Казахстан предполагает обладание на основе равенства полным объемом прав, свобод и обязанностей, установленных для него Конституцией, законами и иными нормативными правовыми актами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-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 - означают, что для иностранцев и лиц без гражданства предусмотрен иной, ограниченный, конституционно-правовой статус.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23.04.2025 № 71-НП </w:t>
      </w:r>
      <w:r>
        <w:rPr>
          <w:rFonts w:ascii="Times New Roman"/>
          <w:b w:val="false"/>
          <w:i w:val="false"/>
          <w:color w:val="ff0000"/>
          <w:sz w:val="28"/>
        </w:rPr>
        <w:t>положение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части второй пункта 2 постановляющей части нормативного постановления Конституционного Совета РК от 01.12.2003 № 12 "Об официальном толковании статей 10 и 12 Конституции Республики Казахстан" следует понимать в следующем истолковании: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иной, ограниченный, конституционно-правовой статус иностранцев и лиц без гражданства предполагает нераспространение на них некоторых прав и свобод, прямо установленных Конституцией Республики Казахстан для граждан Казахстана. Такие ограничения могут устанавливаться законами с соблюдением положений </w:t>
      </w:r>
      <w:r>
        <w:rPr>
          <w:rFonts w:ascii="Times New Roman"/>
          <w:b w:val="false"/>
          <w:i w:val="false"/>
          <w:color w:val="ff0000"/>
          <w:sz w:val="28"/>
        </w:rPr>
        <w:t>статьи 39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иностранцев не распространяются права и свободы,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Иностранными гражданами не подлежат осуществлению также и другие права и свободы, которыми они не могут пользоваться в силу требований Конституции, законов и иных нормативных правовых актов, а также в случаях, предусмотренных международными договорами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постановление на казахском и русском языках в официальных республиканских печатных изданиях.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