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eed" w14:textId="c65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пересмотре постановления Конституционного Совета Республики Казахстан от 6 марта 1997 года N 3 в части официального толкования пункта 1 статьи 79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18 июня 2004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 и членов Совета Абишева Х.А., Балтабаева К.Ж., Бычковой С.Ф., Котова А.К., Омарханова К.А.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заведующего отделом по вопросам судебной системы Государственно-правового управления Администрации Президента Республики Казахстан Пакирдинова М.А.,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юстиции Республики Баймаганбетова С.Н.,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Комитета по судебному администрированию при Верховном Суде Республики Борисова 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по собственной инициативе в открытом заседании вопрос о пересмотре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6 марта 1997 года N 3 "Об официальном толковании пункта 1 статьи 4, пункта 1 статьи 14, подпункта 3) пункта 3 статьи 77, пункта 1 статьи 79 и пункта 1 статьи 83 Конституции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докладчика-члена Конституционного Совета Бычкову С.Ф. и участников заседания, Конституционный Совет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в мотивировочной части пересматриваемого постановления Конституционного Совета указано: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1 статьи 8 названного Указа рассмотрение дел в судах первой инстанции осуществляется судьей единолично, а в особых случаях в составе трех постоянных судей" (абзац второй пункта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отличие от судов, состоящих из постоянных судей, предусмотренных действующим законодательством, существовавшие ранее суды с участием народных заседателей и имеющиеся сейчас в других странах суды присяжных не обладают такими признаками как постоянство и профессиональность судей" (абзац третий пункта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постановляющей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установлено: "7. Норма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а также законодательство о судоустройстве предусматривают образование судов только в составе профессиональных, постоянных судей. Образование судов в ином составе действующим правом Республики не предусмотрено".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толкование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Конституционным Советом было дано до принятия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от 7 октября 1998 года N 284-I "О внесении изменений и дополнений в Конституцию Республики Казахстан", которым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 дополнен следующим положением: "в случаях, предусмотренных законом, уголовное судопроизводство осуществляется с участием присяжных заседателей".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абзацы второй и третий пункта 7 мотивировочной части и пункт 7 постановляющей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6 марта 1997 года N 3 не корреспондируют пункту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в редакции от 7 октября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1) пункта 1 и пунктами 2 и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,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31- </w:t>
      </w:r>
      <w:r>
        <w:rPr>
          <w:rFonts w:ascii="Times New Roman"/>
          <w:b w:val="false"/>
          <w:i w:val="false"/>
          <w:color w:val="000000"/>
          <w:sz w:val="28"/>
        </w:rPr>
        <w:t>
33, подпунктом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конституционного закона, "О Конституционном Совете Республики Казахстан" Конституционный Совет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Отменить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6 марта 1997 года N 3 "Об официальном толковании пункта 1 статьи 4, пункта 1 статьи 14, подпункта 3) пункта 3 статьи 77, пункта 1 статьи 79 и пункта 1 статьи 83 Конституции Республики Казахстан" в части официального толкования пункта 1 статьи 79 Конституции Республики Казахстан по вопросу учреждения "института суда присяжных".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7 мотивировочной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6 марта 1997 года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постановляющей части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6 марта 1997 года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