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e54b" w14:textId="606e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пунктов 1 и 3 статьи 41 и пункта 1 статьи 94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19 августа 2005 года N 5</w:t>
      </w:r>
    </w:p>
    <w:p>
      <w:pPr>
        <w:spacing w:after="0"/>
        <w:ind w:left="0"/>
        <w:jc w:val="both"/>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Председателя Рогова И.И., членов Совета Абишева Х.А., Балтабаева К.Ж., Белорукова Н.В., Бычковой С.Ф., Нурмагамбетова A.M., Стамкулова У.М. с участием:
</w:t>
      </w:r>
      <w:r>
        <w:br/>
      </w:r>
      <w:r>
        <w:rPr>
          <w:rFonts w:ascii="Times New Roman"/>
          <w:b w:val="false"/>
          <w:i w:val="false"/>
          <w:color w:val="000000"/>
          <w:sz w:val="28"/>
        </w:rPr>
        <w:t>
      представителя субъекта обращения - депутата Мажилиса Парламента Республики Казахстан Котовича В.Н.;
</w:t>
      </w:r>
      <w:r>
        <w:br/>
      </w:r>
      <w:r>
        <w:rPr>
          <w:rFonts w:ascii="Times New Roman"/>
          <w:b w:val="false"/>
          <w:i w:val="false"/>
          <w:color w:val="000000"/>
          <w:sz w:val="28"/>
        </w:rPr>
        <w:t>
      представителя Правительства Республики Казахстан - вице-Министра юстиции Республики Казахстан Куставлетова Д.Р.;
</w:t>
      </w:r>
      <w:r>
        <w:br/>
      </w:r>
      <w:r>
        <w:rPr>
          <w:rFonts w:ascii="Times New Roman"/>
          <w:b w:val="false"/>
          <w:i w:val="false"/>
          <w:color w:val="000000"/>
          <w:sz w:val="28"/>
        </w:rPr>
        <w:t>
      представителя Генеральной прокуратуры Республики Казахстан - заместителя Генерального прокурора Республики Казахстан Даулбаева А.К.;
</w:t>
      </w:r>
      <w:r>
        <w:br/>
      </w:r>
      <w:r>
        <w:rPr>
          <w:rFonts w:ascii="Times New Roman"/>
          <w:b w:val="false"/>
          <w:i w:val="false"/>
          <w:color w:val="000000"/>
          <w:sz w:val="28"/>
        </w:rPr>
        <w:t>
      секретаря Центральной избирательной комиссии Республики Казахстан - Фосса В.К.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рассмотрел в открытом заседании обращение группы депутатов Парламента Республики Казахстан об официальном толковании пунктов 1 и 3 
</w:t>
      </w:r>
      <w:r>
        <w:rPr>
          <w:rFonts w:ascii="Times New Roman"/>
          <w:b w:val="false"/>
          <w:i w:val="false"/>
          <w:color w:val="000000"/>
          <w:sz w:val="28"/>
        </w:rPr>
        <w:t xml:space="preserve"> статьи 41 </w:t>
      </w:r>
      <w:r>
        <w:rPr>
          <w:rFonts w:ascii="Times New Roman"/>
          <w:b w:val="false"/>
          <w:i w:val="false"/>
          <w:color w:val="000000"/>
          <w:sz w:val="28"/>
        </w:rPr>
        <w:t>
 и пункта 1 
</w:t>
      </w:r>
      <w:r>
        <w:rPr>
          <w:rFonts w:ascii="Times New Roman"/>
          <w:b w:val="false"/>
          <w:i w:val="false"/>
          <w:color w:val="000000"/>
          <w:sz w:val="28"/>
        </w:rPr>
        <w:t xml:space="preserve"> статьи 94 </w:t>
      </w:r>
      <w:r>
        <w:rPr>
          <w:rFonts w:ascii="Times New Roman"/>
          <w:b w:val="false"/>
          <w:i w:val="false"/>
          <w:color w:val="000000"/>
          <w:sz w:val="28"/>
        </w:rPr>
        <w:t>
 Конституции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Изучив материалы конституционного производства, заслушав сообщение докладчика - члена Конституционного Совета Бычковой С.Ф., выступления представителя субъекта обращения и участников заседания, а также экспертов - академика Национальной академии наук Республики Казахстан, доктора юридических наук, профессора, заведующего кафедрой теории и истории государства и права Казахского гуманитарно-юридического университета Баймаханова М.Т., доктора юридических наук, профессора, заведующего кафедрой конституционного и административного права Казахского национального университета им. Аль-Фараби Кенжалиева З.Ж. и доктора юридических наук, профессора, проректора по учебной работе Академии юриспруденции - Высшей школы права "Әділет" Ударцева С.Ф., 
</w:t>
      </w:r>
      <w:r>
        <w:rPr>
          <w:rFonts w:ascii="Times New Roman"/>
          <w:b/>
          <w:i w:val="false"/>
          <w:color w:val="000000"/>
          <w:sz w:val="28"/>
        </w:rPr>
        <w:t>
Конституционный Совет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установил: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Конституционный Совет обратилась группа депутатов Парламента Республики с просьбой дать толкование пункта 1 
</w:t>
      </w:r>
      <w:r>
        <w:rPr>
          <w:rFonts w:ascii="Times New Roman"/>
          <w:b w:val="false"/>
          <w:i w:val="false"/>
          <w:color w:val="000000"/>
          <w:sz w:val="28"/>
        </w:rPr>
        <w:t xml:space="preserve"> статьи 41 </w:t>
      </w:r>
      <w:r>
        <w:rPr>
          <w:rFonts w:ascii="Times New Roman"/>
          <w:b w:val="false"/>
          <w:i w:val="false"/>
          <w:color w:val="000000"/>
          <w:sz w:val="28"/>
        </w:rPr>
        <w:t>
 и пункта 1 
</w:t>
      </w:r>
      <w:r>
        <w:rPr>
          <w:rFonts w:ascii="Times New Roman"/>
          <w:b w:val="false"/>
          <w:i w:val="false"/>
          <w:color w:val="000000"/>
          <w:sz w:val="28"/>
        </w:rPr>
        <w:t xml:space="preserve"> статьи 94 </w:t>
      </w:r>
      <w:r>
        <w:rPr>
          <w:rFonts w:ascii="Times New Roman"/>
          <w:b w:val="false"/>
          <w:i w:val="false"/>
          <w:color w:val="000000"/>
          <w:sz w:val="28"/>
        </w:rPr>
        <w:t>
 Конституции Республики Казахстан и определить - какие из указанных норм Конституции имеют приоритет и, соответственно, какими из них следует руководствоваться при установлении даты очередных выборов Президента Республики Казахстан и объявлении этой даты Мажилисом Парламента Республики.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Основанием для обращения послужило наличие в 
</w:t>
      </w:r>
      <w:r>
        <w:rPr>
          <w:rFonts w:ascii="Times New Roman"/>
          <w:b w:val="false"/>
          <w:i w:val="false"/>
          <w:color w:val="000000"/>
          <w:sz w:val="28"/>
        </w:rPr>
        <w:t xml:space="preserve"> Конституции </w:t>
      </w:r>
      <w:r>
        <w:rPr>
          <w:rFonts w:ascii="Times New Roman"/>
          <w:b w:val="false"/>
          <w:i w:val="false"/>
          <w:color w:val="000000"/>
          <w:sz w:val="28"/>
        </w:rPr>
        <w:t>
 норм, которые, по мнению субъекта обращения, по-разному определяют сроки проведения очередных президентских выборов, а именно: "Если руководствоваться пунктом 1 
</w:t>
      </w:r>
      <w:r>
        <w:rPr>
          <w:rFonts w:ascii="Times New Roman"/>
          <w:b w:val="false"/>
          <w:i w:val="false"/>
          <w:color w:val="000000"/>
          <w:sz w:val="28"/>
        </w:rPr>
        <w:t xml:space="preserve"> статьи 41 </w:t>
      </w:r>
      <w:r>
        <w:rPr>
          <w:rFonts w:ascii="Times New Roman"/>
          <w:b w:val="false"/>
          <w:i w:val="false"/>
          <w:color w:val="000000"/>
          <w:sz w:val="28"/>
        </w:rPr>
        <w:t>
 Конституции Республики, который можно расценивать как норму, общую для всех случаев президентских выборов, то очередные такие выборы должны быть проведены в первое воскресенье декабря 2005 года, поскольку семилетний срок полномочий действующего Главы государства истекает 20 января 2006 года, то есть в день, когда 7 лет назад избранный Президент Казахстана принес присягу (момент принесения присяги, согласно пункту 1 
</w:t>
      </w:r>
      <w:r>
        <w:rPr>
          <w:rFonts w:ascii="Times New Roman"/>
          <w:b w:val="false"/>
          <w:i w:val="false"/>
          <w:color w:val="000000"/>
          <w:sz w:val="28"/>
        </w:rPr>
        <w:t xml:space="preserve"> статьи 42 </w:t>
      </w:r>
      <w:r>
        <w:rPr>
          <w:rFonts w:ascii="Times New Roman"/>
          <w:b w:val="false"/>
          <w:i w:val="false"/>
          <w:color w:val="000000"/>
          <w:sz w:val="28"/>
        </w:rPr>
        <w:t>
 Конституции Республики, является моментом вступления в должность избранного Главы государства).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же основываться на пункте 1 
</w:t>
      </w:r>
      <w:r>
        <w:rPr>
          <w:rFonts w:ascii="Times New Roman"/>
          <w:b w:val="false"/>
          <w:i w:val="false"/>
          <w:color w:val="000000"/>
          <w:sz w:val="28"/>
        </w:rPr>
        <w:t xml:space="preserve"> статьи 94 </w:t>
      </w:r>
      <w:r>
        <w:rPr>
          <w:rFonts w:ascii="Times New Roman"/>
          <w:b w:val="false"/>
          <w:i w:val="false"/>
          <w:color w:val="000000"/>
          <w:sz w:val="28"/>
        </w:rPr>
        <w:t>
 Конституции, который, бесспорно, является нормой однократного применения, то есть рассчитанной на случай очередных президентских выборов после истечения срока полномочий действующего Главы государства, избранного по итогам выборов, состоявшихся 10 января 1999 года, то в этом случае выборы следует проводить в первое воскресенье декабря 2006 года. При этом срок, в течение которого действующий Президент будет осуществлять полномочия, будет равен 7 годам и более 11 месяцам, что в контексте требований 
</w:t>
      </w:r>
      <w:r>
        <w:rPr>
          <w:rFonts w:ascii="Times New Roman"/>
          <w:b w:val="false"/>
          <w:i w:val="false"/>
          <w:color w:val="000000"/>
          <w:sz w:val="28"/>
        </w:rPr>
        <w:t xml:space="preserve"> статьи 41 </w:t>
      </w:r>
      <w:r>
        <w:rPr>
          <w:rFonts w:ascii="Times New Roman"/>
          <w:b w:val="false"/>
          <w:i w:val="false"/>
          <w:color w:val="000000"/>
          <w:sz w:val="28"/>
        </w:rPr>
        <w:t>
 Конституции можно будет расценивать как несоблюдение семилетнего конституционного срока президентских полномочий".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 заседании Конституционного Совета представитель субъекта обращения, используя свое право, предусмотренное подпунктом 1) пункта 3 
</w:t>
      </w:r>
      <w:r>
        <w:rPr>
          <w:rFonts w:ascii="Times New Roman"/>
          <w:b w:val="false"/>
          <w:i w:val="false"/>
          <w:color w:val="000000"/>
          <w:sz w:val="28"/>
        </w:rPr>
        <w:t xml:space="preserve"> статьи 21 </w:t>
      </w:r>
      <w:r>
        <w:rPr>
          <w:rFonts w:ascii="Times New Roman"/>
          <w:b w:val="false"/>
          <w:i w:val="false"/>
          <w:color w:val="000000"/>
          <w:sz w:val="28"/>
        </w:rPr>
        <w:t>
 Конституционного закона от 29 декабря 1995 года N 2737 "О Конституционном Совете Республики Казахстан", заявил ходатайство о толковании применительно к предмету обращения также норм пункта 3 
</w:t>
      </w:r>
      <w:r>
        <w:rPr>
          <w:rFonts w:ascii="Times New Roman"/>
          <w:b w:val="false"/>
          <w:i w:val="false"/>
          <w:color w:val="000000"/>
          <w:sz w:val="28"/>
        </w:rPr>
        <w:t xml:space="preserve"> статьи 41 </w:t>
      </w:r>
      <w:r>
        <w:rPr>
          <w:rFonts w:ascii="Times New Roman"/>
          <w:b w:val="false"/>
          <w:i w:val="false"/>
          <w:color w:val="000000"/>
          <w:sz w:val="28"/>
        </w:rPr>
        <w:t>
 Конституции и определении в итоговом решении Совета конкретной даты очередных президентских выборов в Казахстане. Данное ходатайство Конституционным Советом было удовлетворено.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толковании пунктов 1 и 3 
</w:t>
      </w:r>
      <w:r>
        <w:rPr>
          <w:rFonts w:ascii="Times New Roman"/>
          <w:b w:val="false"/>
          <w:i w:val="false"/>
          <w:color w:val="000000"/>
          <w:sz w:val="28"/>
        </w:rPr>
        <w:t xml:space="preserve"> статьи 41 </w:t>
      </w:r>
      <w:r>
        <w:rPr>
          <w:rFonts w:ascii="Times New Roman"/>
          <w:b w:val="false"/>
          <w:i w:val="false"/>
          <w:color w:val="000000"/>
          <w:sz w:val="28"/>
        </w:rPr>
        <w:t>
 и пункта 1 
</w:t>
      </w:r>
      <w:r>
        <w:rPr>
          <w:rFonts w:ascii="Times New Roman"/>
          <w:b w:val="false"/>
          <w:i w:val="false"/>
          <w:color w:val="000000"/>
          <w:sz w:val="28"/>
        </w:rPr>
        <w:t xml:space="preserve"> статьи 94 </w:t>
      </w:r>
      <w:r>
        <w:rPr>
          <w:rFonts w:ascii="Times New Roman"/>
          <w:b w:val="false"/>
          <w:i w:val="false"/>
          <w:color w:val="000000"/>
          <w:sz w:val="28"/>
        </w:rPr>
        <w:t>
 Конституции применительно к вопросам, поставленным в обращении, Конституционный Совет исходит из следующего.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 Пункт 1 
</w:t>
      </w:r>
      <w:r>
        <w:rPr>
          <w:rFonts w:ascii="Times New Roman"/>
          <w:b w:val="false"/>
          <w:i w:val="false"/>
          <w:color w:val="000000"/>
          <w:sz w:val="28"/>
        </w:rPr>
        <w:t xml:space="preserve"> статьи 41 </w:t>
      </w:r>
      <w:r>
        <w:rPr>
          <w:rFonts w:ascii="Times New Roman"/>
          <w:b w:val="false"/>
          <w:i w:val="false"/>
          <w:color w:val="000000"/>
          <w:sz w:val="28"/>
        </w:rPr>
        <w:t>
 Основного Закона, содержащейся в 
</w:t>
      </w:r>
      <w:r>
        <w:rPr>
          <w:rFonts w:ascii="Times New Roman"/>
          <w:b w:val="false"/>
          <w:i w:val="false"/>
          <w:color w:val="000000"/>
          <w:sz w:val="28"/>
        </w:rPr>
        <w:t xml:space="preserve"> разделе III </w:t>
      </w:r>
      <w:r>
        <w:rPr>
          <w:rFonts w:ascii="Times New Roman"/>
          <w:b w:val="false"/>
          <w:i w:val="false"/>
          <w:color w:val="000000"/>
          <w:sz w:val="28"/>
        </w:rPr>
        <w:t>
 "Президент", устанавливает, что 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семь лет. Согласно пункту 3 этой статьи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Нормы пунктов 1 и 3 
</w:t>
      </w:r>
      <w:r>
        <w:rPr>
          <w:rFonts w:ascii="Times New Roman"/>
          <w:b w:val="false"/>
          <w:i w:val="false"/>
          <w:color w:val="000000"/>
          <w:sz w:val="28"/>
        </w:rPr>
        <w:t xml:space="preserve"> статьи 41 </w:t>
      </w:r>
      <w:r>
        <w:rPr>
          <w:rFonts w:ascii="Times New Roman"/>
          <w:b w:val="false"/>
          <w:i w:val="false"/>
          <w:color w:val="000000"/>
          <w:sz w:val="28"/>
        </w:rPr>
        <w:t>
 Конституции определяют семилетний срок, на который избирается Президент Республики, что одновременно означает периодичность президентских выборов, а также указывают день, являющийся началом цикла выборов Главы государства.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Согласно пункту 1 
</w:t>
      </w:r>
      <w:r>
        <w:rPr>
          <w:rFonts w:ascii="Times New Roman"/>
          <w:b w:val="false"/>
          <w:i w:val="false"/>
          <w:color w:val="000000"/>
          <w:sz w:val="28"/>
        </w:rPr>
        <w:t xml:space="preserve"> статьи 94 </w:t>
      </w:r>
      <w:r>
        <w:rPr>
          <w:rFonts w:ascii="Times New Roman"/>
          <w:b w:val="false"/>
          <w:i w:val="false"/>
          <w:color w:val="000000"/>
          <w:sz w:val="28"/>
        </w:rPr>
        <w:t>
 Конституции (
</w:t>
      </w:r>
      <w:r>
        <w:rPr>
          <w:rFonts w:ascii="Times New Roman"/>
          <w:b w:val="false"/>
          <w:i w:val="false"/>
          <w:color w:val="000000"/>
          <w:sz w:val="28"/>
        </w:rPr>
        <w:t xml:space="preserve"> раздел IX </w:t>
      </w:r>
      <w:r>
        <w:rPr>
          <w:rFonts w:ascii="Times New Roman"/>
          <w:b w:val="false"/>
          <w:i w:val="false"/>
          <w:color w:val="000000"/>
          <w:sz w:val="28"/>
        </w:rPr>
        <w:t>
 "Заключительные и переходные положения")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7 октября 1998 года N 284-I "О внесении изменений и дополнений в Конституцию Республики Казахстан" пункт 1 
</w:t>
      </w:r>
      <w:r>
        <w:rPr>
          <w:rFonts w:ascii="Times New Roman"/>
          <w:b w:val="false"/>
          <w:i w:val="false"/>
          <w:color w:val="000000"/>
          <w:sz w:val="28"/>
        </w:rPr>
        <w:t xml:space="preserve"> статьи 94 </w:t>
      </w:r>
      <w:r>
        <w:rPr>
          <w:rFonts w:ascii="Times New Roman"/>
          <w:b w:val="false"/>
          <w:i w:val="false"/>
          <w:color w:val="000000"/>
          <w:sz w:val="28"/>
        </w:rPr>
        <w:t>
 Конституции дополнен нормой: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Казахстан,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Нормы пункта 1 
</w:t>
      </w:r>
      <w:r>
        <w:rPr>
          <w:rFonts w:ascii="Times New Roman"/>
          <w:b w:val="false"/>
          <w:i w:val="false"/>
          <w:color w:val="000000"/>
          <w:sz w:val="28"/>
        </w:rPr>
        <w:t xml:space="preserve"> статьи 94 </w:t>
      </w:r>
      <w:r>
        <w:rPr>
          <w:rFonts w:ascii="Times New Roman"/>
          <w:b w:val="false"/>
          <w:i w:val="false"/>
          <w:color w:val="000000"/>
          <w:sz w:val="28"/>
        </w:rPr>
        <w:t>
 Конституции в редакции указанного Закона регулируют вопросы приобретения, осуществления и прекращения полномочий Главы государства Президентом Республики, избранным в 1999 году. Данные нормы служат для реализации пунктов 1 и 3 
</w:t>
      </w:r>
      <w:r>
        <w:rPr>
          <w:rFonts w:ascii="Times New Roman"/>
          <w:b w:val="false"/>
          <w:i w:val="false"/>
          <w:color w:val="000000"/>
          <w:sz w:val="28"/>
        </w:rPr>
        <w:t xml:space="preserve"> статьи 41 </w:t>
      </w:r>
      <w:r>
        <w:rPr>
          <w:rFonts w:ascii="Times New Roman"/>
          <w:b w:val="false"/>
          <w:i w:val="false"/>
          <w:color w:val="000000"/>
          <w:sz w:val="28"/>
        </w:rPr>
        <w:t>
 Основного Закона в конкретной ситуации выборов Президента Казахстана. Действующий Президент Республики вступил в должность 20 января 1999 года. С этого момента исчисляется семилетний срок его полномочий, что отражено в постановлении Конституционного Совета от 20 июня 2000 года N 12/2.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Большинство норм пункта 1 
</w:t>
      </w:r>
      <w:r>
        <w:rPr>
          <w:rFonts w:ascii="Times New Roman"/>
          <w:b w:val="false"/>
          <w:i w:val="false"/>
          <w:color w:val="000000"/>
          <w:sz w:val="28"/>
        </w:rPr>
        <w:t xml:space="preserve"> статьи 94 </w:t>
      </w:r>
      <w:r>
        <w:rPr>
          <w:rFonts w:ascii="Times New Roman"/>
          <w:b w:val="false"/>
          <w:i w:val="false"/>
          <w:color w:val="000000"/>
          <w:sz w:val="28"/>
        </w:rPr>
        <w:t>
 Конституции на настоящий момент реализовано. Юридическую силу сохраняет лишь следующее положение: "...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 Оно закрепляет семилетний срок исполнения Президентом Республики своих полномочий, однако не конкретизирует начала отсчета указанного срока (является ли таковым момент назначения даты выборов Парламентом, день предыдущих выборов, момент вступления действующего Президента в должность и т.д.).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 Анализ показывает, что Основной Закон не содержит специальной нормы, формально определяющей иерархию конституционных положений. Однако с учетом специфики различных конституционных норм некоторым из них в ходе толкования может отдаваться предпочтение как имеющим приоритетное значение в конкретных ситуациях. Так, в постановлениях Конституционного Совета от 29 октября 1999 года 
</w:t>
      </w:r>
      <w:r>
        <w:rPr>
          <w:rFonts w:ascii="Times New Roman"/>
          <w:b w:val="false"/>
          <w:i w:val="false"/>
          <w:color w:val="000000"/>
          <w:sz w:val="28"/>
        </w:rPr>
        <w:t xml:space="preserve"> N 20/2 </w:t>
      </w:r>
      <w:r>
        <w:rPr>
          <w:rFonts w:ascii="Times New Roman"/>
          <w:b w:val="false"/>
          <w:i w:val="false"/>
          <w:color w:val="000000"/>
          <w:sz w:val="28"/>
        </w:rPr>
        <w:t>
, от 7 июня 2000 года 
</w:t>
      </w:r>
      <w:r>
        <w:rPr>
          <w:rFonts w:ascii="Times New Roman"/>
          <w:b w:val="false"/>
          <w:i w:val="false"/>
          <w:color w:val="000000"/>
          <w:sz w:val="28"/>
        </w:rPr>
        <w:t xml:space="preserve"> N 4/2 </w:t>
      </w:r>
      <w:r>
        <w:rPr>
          <w:rFonts w:ascii="Times New Roman"/>
          <w:b w:val="false"/>
          <w:i w:val="false"/>
          <w:color w:val="000000"/>
          <w:sz w:val="28"/>
        </w:rPr>
        <w:t>
 говорится, что нормы 
</w:t>
      </w:r>
      <w:r>
        <w:rPr>
          <w:rFonts w:ascii="Times New Roman"/>
          <w:b w:val="false"/>
          <w:i w:val="false"/>
          <w:color w:val="000000"/>
          <w:sz w:val="28"/>
        </w:rPr>
        <w:t xml:space="preserve"> раздела I </w:t>
      </w:r>
      <w:r>
        <w:rPr>
          <w:rFonts w:ascii="Times New Roman"/>
          <w:b w:val="false"/>
          <w:i w:val="false"/>
          <w:color w:val="000000"/>
          <w:sz w:val="28"/>
        </w:rPr>
        <w:t>
 "Общие положения", закрепляющие основы конституционного строя и другие основополагающие установления, обладают приоритетом по отношению к другим конституционным нормам.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толковании конституционных норм вопрос об их возможной соподчиненности должен решаться в контексте всей системы норм Основного Закона применительно к конкретной ситуации.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частности, сопоставление содержания норм пунктов 1, 3 
</w:t>
      </w:r>
      <w:r>
        <w:rPr>
          <w:rFonts w:ascii="Times New Roman"/>
          <w:b w:val="false"/>
          <w:i w:val="false"/>
          <w:color w:val="000000"/>
          <w:sz w:val="28"/>
        </w:rPr>
        <w:t xml:space="preserve"> статьи 41 </w:t>
      </w:r>
      <w:r>
        <w:rPr>
          <w:rFonts w:ascii="Times New Roman"/>
          <w:b w:val="false"/>
          <w:i w:val="false"/>
          <w:color w:val="000000"/>
          <w:sz w:val="28"/>
        </w:rPr>
        <w:t>
 и пункта 1 
</w:t>
      </w:r>
      <w:r>
        <w:rPr>
          <w:rFonts w:ascii="Times New Roman"/>
          <w:b w:val="false"/>
          <w:i w:val="false"/>
          <w:color w:val="000000"/>
          <w:sz w:val="28"/>
        </w:rPr>
        <w:t xml:space="preserve"> статьи 94 </w:t>
      </w:r>
      <w:r>
        <w:rPr>
          <w:rFonts w:ascii="Times New Roman"/>
          <w:b w:val="false"/>
          <w:i w:val="false"/>
          <w:color w:val="000000"/>
          <w:sz w:val="28"/>
        </w:rPr>
        <w:t>
 Конституции приводит к следующим выводам: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пункты 1 и 3 
</w:t>
      </w:r>
      <w:r>
        <w:rPr>
          <w:rFonts w:ascii="Times New Roman"/>
          <w:b w:val="false"/>
          <w:i w:val="false"/>
          <w:color w:val="000000"/>
          <w:sz w:val="28"/>
        </w:rPr>
        <w:t xml:space="preserve"> статьи 41 </w:t>
      </w:r>
      <w:r>
        <w:rPr>
          <w:rFonts w:ascii="Times New Roman"/>
          <w:b w:val="false"/>
          <w:i w:val="false"/>
          <w:color w:val="000000"/>
          <w:sz w:val="28"/>
        </w:rPr>
        <w:t>
 содержат нормы общего характера, относящиеся ко всем случаям выборов Президента Республики Казахстан. Они устанавливают семилетний цикл выборов Главы государства, называя в качестве его начала первое воскресенье декабря;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пункт 1 
</w:t>
      </w:r>
      <w:r>
        <w:rPr>
          <w:rFonts w:ascii="Times New Roman"/>
          <w:b w:val="false"/>
          <w:i w:val="false"/>
          <w:color w:val="000000"/>
          <w:sz w:val="28"/>
        </w:rPr>
        <w:t xml:space="preserve"> статьи 94 </w:t>
      </w:r>
      <w:r>
        <w:rPr>
          <w:rFonts w:ascii="Times New Roman"/>
          <w:b w:val="false"/>
          <w:i w:val="false"/>
          <w:color w:val="000000"/>
          <w:sz w:val="28"/>
        </w:rPr>
        <w:t>
 не фиксирует, как уже отмечалось, начало семилетнего срока, по истечении которого должны быть проведены президентские выборы, поэтому его положения не могут применяться в отрыве от норм пунктов 1 и 3 
</w:t>
      </w:r>
      <w:r>
        <w:rPr>
          <w:rFonts w:ascii="Times New Roman"/>
          <w:b w:val="false"/>
          <w:i w:val="false"/>
          <w:color w:val="000000"/>
          <w:sz w:val="28"/>
        </w:rPr>
        <w:t xml:space="preserve"> статьи 41 </w:t>
      </w:r>
      <w:r>
        <w:rPr>
          <w:rFonts w:ascii="Times New Roman"/>
          <w:b w:val="false"/>
          <w:i w:val="false"/>
          <w:color w:val="000000"/>
          <w:sz w:val="28"/>
        </w:rPr>
        <w:t>
 Основного Закона.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Поскольку нормы пункта 1 
</w:t>
      </w:r>
      <w:r>
        <w:rPr>
          <w:rFonts w:ascii="Times New Roman"/>
          <w:b w:val="false"/>
          <w:i w:val="false"/>
          <w:color w:val="000000"/>
          <w:sz w:val="28"/>
        </w:rPr>
        <w:t xml:space="preserve"> статьи 94 </w:t>
      </w:r>
      <w:r>
        <w:rPr>
          <w:rFonts w:ascii="Times New Roman"/>
          <w:b w:val="false"/>
          <w:i w:val="false"/>
          <w:color w:val="000000"/>
          <w:sz w:val="28"/>
        </w:rPr>
        <w:t>
 Конституции предназначены для реализации норм пунктов 1 и 3 
</w:t>
      </w:r>
      <w:r>
        <w:rPr>
          <w:rFonts w:ascii="Times New Roman"/>
          <w:b w:val="false"/>
          <w:i w:val="false"/>
          <w:color w:val="000000"/>
          <w:sz w:val="28"/>
        </w:rPr>
        <w:t xml:space="preserve"> статьи 41 </w:t>
      </w:r>
      <w:r>
        <w:rPr>
          <w:rFonts w:ascii="Times New Roman"/>
          <w:b w:val="false"/>
          <w:i w:val="false"/>
          <w:color w:val="000000"/>
          <w:sz w:val="28"/>
        </w:rPr>
        <w:t>
 в переходный период, в ситуации, связанной с определением даты предстоящих очередных выборов Президента Казахстана, указанные нормы должны применяться в их совокупности.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 Пункт 1 
</w:t>
      </w:r>
      <w:r>
        <w:rPr>
          <w:rFonts w:ascii="Times New Roman"/>
          <w:b w:val="false"/>
          <w:i w:val="false"/>
          <w:color w:val="000000"/>
          <w:sz w:val="28"/>
        </w:rPr>
        <w:t xml:space="preserve"> статьи 1 </w:t>
      </w:r>
      <w:r>
        <w:rPr>
          <w:rFonts w:ascii="Times New Roman"/>
          <w:b w:val="false"/>
          <w:i w:val="false"/>
          <w:color w:val="000000"/>
          <w:sz w:val="28"/>
        </w:rPr>
        <w:t>
 Основного Закона утверждает Республику Казахстан демократическим и правовым государством. 
</w:t>
      </w:r>
      <w:r>
        <w:rPr>
          <w:rFonts w:ascii="Times New Roman"/>
          <w:b w:val="false"/>
          <w:i w:val="false"/>
          <w:color w:val="000000"/>
          <w:sz w:val="28"/>
        </w:rPr>
        <w:t xml:space="preserve"> Конституция </w:t>
      </w:r>
      <w:r>
        <w:rPr>
          <w:rFonts w:ascii="Times New Roman"/>
          <w:b w:val="false"/>
          <w:i w:val="false"/>
          <w:color w:val="000000"/>
          <w:sz w:val="28"/>
        </w:rPr>
        <w:t>
 устанавливает, что единственным источником государственной власти является народ, который осуществляет свою власть непосредственно через республиканский референдум и свободные выборы (пункты 1 и 2 
</w:t>
      </w:r>
      <w:r>
        <w:rPr>
          <w:rFonts w:ascii="Times New Roman"/>
          <w:b w:val="false"/>
          <w:i w:val="false"/>
          <w:color w:val="000000"/>
          <w:sz w:val="28"/>
        </w:rPr>
        <w:t xml:space="preserve"> статьи 3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этой связи при определении даты очередных выборов Президента Республики Казахстан следует исходить из того, что отправной точкой цикла волеизъявления народа как источника государственной власти является день выборов Главы государства, указанный в 
</w:t>
      </w:r>
      <w:r>
        <w:rPr>
          <w:rFonts w:ascii="Times New Roman"/>
          <w:b w:val="false"/>
          <w:i w:val="false"/>
          <w:color w:val="000000"/>
          <w:sz w:val="28"/>
        </w:rPr>
        <w:t xml:space="preserve"> Основном Законе </w:t>
      </w:r>
      <w:r>
        <w:rPr>
          <w:rFonts w:ascii="Times New Roman"/>
          <w:b w:val="false"/>
          <w:i w:val="false"/>
          <w:color w:val="000000"/>
          <w:sz w:val="28"/>
        </w:rPr>
        <w:t>
. Именно в день выборов народ Казахстана реализует свою волю и проявляет свой суверенитет, определяющий демократический характер власти, придающий ей высшую легитимность.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Применительно к выборам Президента Республики суверенитет народа Казахстана, сущность демократического и правового государства конкретизируются в положениях пунктов 1 и 3 
</w:t>
      </w:r>
      <w:r>
        <w:rPr>
          <w:rFonts w:ascii="Times New Roman"/>
          <w:b w:val="false"/>
          <w:i w:val="false"/>
          <w:color w:val="000000"/>
          <w:sz w:val="28"/>
        </w:rPr>
        <w:t xml:space="preserve"> статьи 41 </w:t>
      </w:r>
      <w:r>
        <w:rPr>
          <w:rFonts w:ascii="Times New Roman"/>
          <w:b w:val="false"/>
          <w:i w:val="false"/>
          <w:color w:val="000000"/>
          <w:sz w:val="28"/>
        </w:rPr>
        <w:t>
 Конституции.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Исходя из изложенного, по мнению Конституционного Совета, очередные выборы Президента Республики Казахстан должны быть проведены в первое воскресенье декабря 2005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этом случае, согласно пункту 2 
</w:t>
      </w:r>
      <w:r>
        <w:rPr>
          <w:rFonts w:ascii="Times New Roman"/>
          <w:b w:val="false"/>
          <w:i w:val="false"/>
          <w:color w:val="000000"/>
          <w:sz w:val="28"/>
        </w:rPr>
        <w:t xml:space="preserve"> статьи 42 </w:t>
      </w:r>
      <w:r>
        <w:rPr>
          <w:rFonts w:ascii="Times New Roman"/>
          <w:b w:val="false"/>
          <w:i w:val="false"/>
          <w:color w:val="000000"/>
          <w:sz w:val="28"/>
        </w:rPr>
        <w:t>
 Конституции, избранный Президент должен принести присягу во вторую среду января (11 января) 2006 года. Это не является сокращением срока полномочий действующего Главы государства, вступившего в должность 20 января 1999 года, поскольку в соответствии с пунктом 1 
</w:t>
      </w:r>
      <w:r>
        <w:rPr>
          <w:rFonts w:ascii="Times New Roman"/>
          <w:b w:val="false"/>
          <w:i w:val="false"/>
          <w:color w:val="000000"/>
          <w:sz w:val="28"/>
        </w:rPr>
        <w:t xml:space="preserve"> статьи 41 </w:t>
      </w:r>
      <w:r>
        <w:rPr>
          <w:rFonts w:ascii="Times New Roman"/>
          <w:b w:val="false"/>
          <w:i w:val="false"/>
          <w:color w:val="000000"/>
          <w:sz w:val="28"/>
        </w:rPr>
        <w:t>
 Основного Закона Президент Республики избирается сроком на семь лет, а не вступает в должность на семь лет. Дата выборов является приоритетной по отношению ко всем иным датам, связанным с выборным процессом, в том числе и вступлением Президента Республики в должность.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 основании изложенного, руководствуясь подпунктом 4) пункта 1 
</w:t>
      </w:r>
      <w:r>
        <w:rPr>
          <w:rFonts w:ascii="Times New Roman"/>
          <w:b w:val="false"/>
          <w:i w:val="false"/>
          <w:color w:val="000000"/>
          <w:sz w:val="28"/>
        </w:rPr>
        <w:t xml:space="preserve"> статьи 72 </w:t>
      </w:r>
      <w:r>
        <w:rPr>
          <w:rFonts w:ascii="Times New Roman"/>
          <w:b w:val="false"/>
          <w:i w:val="false"/>
          <w:color w:val="000000"/>
          <w:sz w:val="28"/>
        </w:rPr>
        <w:t>
 Конституции Республики Казахстан, 
</w:t>
      </w:r>
      <w:r>
        <w:rPr>
          <w:rFonts w:ascii="Times New Roman"/>
          <w:b w:val="false"/>
          <w:i w:val="false"/>
          <w:color w:val="000000"/>
          <w:sz w:val="28"/>
        </w:rPr>
        <w:t xml:space="preserve"> статьями 31 </w:t>
      </w:r>
      <w:r>
        <w:rPr>
          <w:rFonts w:ascii="Times New Roman"/>
          <w:b w:val="false"/>
          <w:i w:val="false"/>
          <w:color w:val="000000"/>
          <w:sz w:val="28"/>
        </w:rPr>
        <w:t>
-33, 
</w:t>
      </w:r>
      <w:r>
        <w:rPr>
          <w:rFonts w:ascii="Times New Roman"/>
          <w:b w:val="false"/>
          <w:i w:val="false"/>
          <w:color w:val="000000"/>
          <w:sz w:val="28"/>
        </w:rPr>
        <w:t xml:space="preserve"> 37 </w:t>
      </w:r>
      <w:r>
        <w:rPr>
          <w:rFonts w:ascii="Times New Roman"/>
          <w:b w:val="false"/>
          <w:i w:val="false"/>
          <w:color w:val="000000"/>
          <w:sz w:val="28"/>
        </w:rPr>
        <w:t>
 и подпунктом 2) пункта 1 
</w:t>
      </w:r>
      <w:r>
        <w:rPr>
          <w:rFonts w:ascii="Times New Roman"/>
          <w:b w:val="false"/>
          <w:i w:val="false"/>
          <w:color w:val="000000"/>
          <w:sz w:val="28"/>
        </w:rPr>
        <w:t xml:space="preserve"> статьи 41 </w:t>
      </w:r>
      <w:r>
        <w:rPr>
          <w:rFonts w:ascii="Times New Roman"/>
          <w:b w:val="false"/>
          <w:i w:val="false"/>
          <w:color w:val="000000"/>
          <w:sz w:val="28"/>
        </w:rPr>
        <w:t>
 Конституционного закона "О Конституционном Совете Республики Казахстан", 
</w:t>
      </w:r>
      <w:r>
        <w:rPr>
          <w:rFonts w:ascii="Times New Roman"/>
          <w:b/>
          <w:i w:val="false"/>
          <w:color w:val="000000"/>
          <w:sz w:val="28"/>
        </w:rPr>
        <w:t>
Конституционный Совет Республики Казахстан
</w:t>
      </w: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 Положения пункта 1 
</w:t>
      </w:r>
      <w:r>
        <w:rPr>
          <w:rFonts w:ascii="Times New Roman"/>
          <w:b w:val="false"/>
          <w:i w:val="false"/>
          <w:color w:val="000000"/>
          <w:sz w:val="28"/>
        </w:rPr>
        <w:t xml:space="preserve"> статьи 94 </w:t>
      </w:r>
      <w:r>
        <w:rPr>
          <w:rFonts w:ascii="Times New Roman"/>
          <w:b w:val="false"/>
          <w:i w:val="false"/>
          <w:color w:val="000000"/>
          <w:sz w:val="28"/>
        </w:rPr>
        <w:t>
 Конституции Республики Казахстан применительно к предмету обращения следует понимать таким образом, что они служат для реализации пунктов 1 и 3 
</w:t>
      </w:r>
      <w:r>
        <w:rPr>
          <w:rFonts w:ascii="Times New Roman"/>
          <w:b w:val="false"/>
          <w:i w:val="false"/>
          <w:color w:val="000000"/>
          <w:sz w:val="28"/>
        </w:rPr>
        <w:t xml:space="preserve"> статьи 41 </w:t>
      </w:r>
      <w:r>
        <w:rPr>
          <w:rFonts w:ascii="Times New Roman"/>
          <w:b w:val="false"/>
          <w:i w:val="false"/>
          <w:color w:val="000000"/>
          <w:sz w:val="28"/>
        </w:rPr>
        <w:t>
 Конституции Республики Казахстан в конкретной ситуации выборов Президента Республики Казахстан. Применять указанные конституционные нормы необходимо в их совокупности.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 Из смысла пункта 1 
</w:t>
      </w:r>
      <w:r>
        <w:rPr>
          <w:rFonts w:ascii="Times New Roman"/>
          <w:b w:val="false"/>
          <w:i w:val="false"/>
          <w:color w:val="000000"/>
          <w:sz w:val="28"/>
        </w:rPr>
        <w:t xml:space="preserve"> статьи 94 </w:t>
      </w:r>
      <w:r>
        <w:rPr>
          <w:rFonts w:ascii="Times New Roman"/>
          <w:b w:val="false"/>
          <w:i w:val="false"/>
          <w:color w:val="000000"/>
          <w:sz w:val="28"/>
        </w:rPr>
        <w:t>
 и пунктов 1 и 3 
</w:t>
      </w:r>
      <w:r>
        <w:rPr>
          <w:rFonts w:ascii="Times New Roman"/>
          <w:b w:val="false"/>
          <w:i w:val="false"/>
          <w:color w:val="000000"/>
          <w:sz w:val="28"/>
        </w:rPr>
        <w:t xml:space="preserve"> статьи 41 </w:t>
      </w:r>
      <w:r>
        <w:rPr>
          <w:rFonts w:ascii="Times New Roman"/>
          <w:b w:val="false"/>
          <w:i w:val="false"/>
          <w:color w:val="000000"/>
          <w:sz w:val="28"/>
        </w:rPr>
        <w:t>
 Конституции Республики Казахстан следует, что очередные выборы Президента Республики Казахстан должны быть проведены в первое воскресенье декабря 2005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 В соответствии с пунктом 3 
</w:t>
      </w:r>
      <w:r>
        <w:rPr>
          <w:rFonts w:ascii="Times New Roman"/>
          <w:b w:val="false"/>
          <w:i w:val="false"/>
          <w:color w:val="000000"/>
          <w:sz w:val="28"/>
        </w:rPr>
        <w:t xml:space="preserve"> статьи 74 </w:t>
      </w:r>
      <w:r>
        <w:rPr>
          <w:rFonts w:ascii="Times New Roman"/>
          <w:b w:val="false"/>
          <w:i w:val="false"/>
          <w:color w:val="000000"/>
          <w:sz w:val="28"/>
        </w:rPr>
        <w:t>
 Конституции Республики Казахстан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 xml:space="preserve"> статьи 73 </w:t>
      </w:r>
      <w:r>
        <w:rPr>
          <w:rFonts w:ascii="Times New Roman"/>
          <w:b w:val="false"/>
          <w:i w:val="false"/>
          <w:color w:val="000000"/>
          <w:sz w:val="28"/>
        </w:rPr>
        <w:t>
 Конституции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w:t>
      </w:r>
      <w:r>
        <w:rPr>
          <w:rFonts w:ascii="Times New Roman"/>
          <w:b w:val="false"/>
          <w:i w:val="false"/>
          <w:color w:val="000000"/>
          <w:sz w:val="28"/>
        </w:rPr>
        <w:t>
. Опубликовать настоящее постановление на казахском и русском языках в официальных республиканских печатных изданиях.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Конституционного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