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43a1" w14:textId="fca4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Дополнительное постановление Конституционного Совета Республики Казахстан об истолковании постановления Конституционного Совета Республики Казахстан от 8 мая 1997 года N 10/2 "Об обращении Президента Республики Казахстан о соответствии Конституции Республики Казахстан представленного на подпись Президенту Республики Казахстан Закона Республики Казахстан "О языках в Республике Казахстан", принятого Парламентом Республики Казахстан 12 марта 1997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постановление Конституционного Совета Республики Казахстан от 23 февраля 2007 года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Абишева Х.А., Балтабаева К.Ж., Белорукова Н.В., Бычковой С.Ф., Нурмагамбетова A.M.,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представителей субъекта обращения - депутатов Мажилиса Парламента Республики Казахстан Шаханова М., Абылкасымова Е., Айталы 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представителя Министерства юстиции Республики Казахстан - вице-Министра юстиции Республики Казахстан Нугманова С.П.,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представителя Министерства культуры и информации Республики Казахстан - Председателя Комитета по языкам Министерства культуры и информации Республики Казахстан Кажибека Е.3.,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представителя Генеральной прокуратуры Республики Казахстан - руководителя аппарата Генерального Прокурора Республики Казахстан Сарпекова Р.К.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ходатайство группы депутатов Парламента Республики Казахстан об истолковании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8 мая 1997 года N 10/2 "Об обращении Президента Республики Казахстан о соответствии Конституции Республики Казахстан представленного на подпись Президенту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 принятого Парламентом Республики Казахстан 12 марта 1997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имеющиеся материалы, заслушав сообщение докладчика - члена Конституционного Совета Абишева Х.А. и участников конституционного производства, 
</w:t>
      </w:r>
      <w:r>
        <w:rPr>
          <w:rFonts w:ascii="Times New Roman"/>
          <w:b/>
          <w:i w:val="false"/>
          <w:color w:val="000000"/>
          <w:sz w:val="28"/>
        </w:rPr>
        <w:t>
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закона Республики Казахстан от 29 декабря 1995 года N 2737 "О Конституционном Совете Республики Казахстан" в Конституционный Совет 15 января 2007 года обратилась группа депутатов Парламента Республики Казахстан с ходатайством об истолковании постановления Конституционного Совета Республики Казахстан от 8 мая 1997 года N 10/2 "Об обращении Президента Республики Казахстан о соответствии Конституции Республики Казахстан представленного на подпись Президенту Республики Казахстан Закона Республики Казахстан "О языках в Республике Казахстан", принятого Парламентом Республики Казахстан 12 марта 1997 года".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истолковании указанного выше постановления субъект обращения просит ответить на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имеет ли государственный язык приоритет перед официально употребляемым языком "не в государственных организациях", а в государственных и общественно-значимых мероприятиях, приемах, ассамблеях, съездах, конференциях, заседаниях круглых столов?";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"касается ли понятие (термин) "наравне", использованное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Республики, таких мероприятий?".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Конституционного Совета представители субъекта обращения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 </w:t>
      </w:r>
      <w:r>
        <w:rPr>
          <w:rFonts w:ascii="Times New Roman"/>
          <w:b w:val="false"/>
          <w:i w:val="false"/>
          <w:color w:val="000000"/>
          <w:sz w:val="28"/>
        </w:rPr>
        <w:t>
 пункта 2 статьи 21 Конституционного закона Республики Казахстан "О Конституционном Совете Республики Казахстан" заявили устное ходатайство с просьбой разъяснить: следует ли понимать конституционную норму "в государственных организациях и органах местного самоуправления наравне с казахским официально употребляется русский язык" (пункт 2 статьи 7 Конституции) таким образом, что русский язык является вторым государственным языком?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существу поставленных в обращении вопросов Конституционный Совет считает необходимым разъяснить следующее.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Конституцией в Республике Казахстан государственным является казахский язык. В государственных организациях и органах местного самоуправления наравне с казахским официально употребляется русский язык. Государство заботится о создании условий для изучения и развития языков народа Казахстана (статья 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Конституционного Совета от 8 мая 1997 года N 10/2 пункт 2 статьи 7 Конституции "в государственных организациях и органах местного самоуправления наравне с казахским официально употребляется русский язык" разъясняется следующим образом: "данная конституционная норма понимается однозначно, что в государственных организациях и органах местного самоуправления казахский и русский языки употребляются в равной степени, одинаково, независимо от каких-либо обстоятельств".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 означает, что законодательство, регулирующее общественные отношения, связанные с осуществлением государственными организациями и органами местного самоуправления своих полномочий, должно предусматривать механизмы реализации конституционных прав каждого в сфере функционирования языков, в том числе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- в равной степени на казахском или русском языках, вне зависимости от языка, на котором ведется делопроизводство.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языках. Как следует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от 14 февраля 2007 года N 2 "О проверке Закона Республики Казахстан "О внесении изменений и дополнений в некоторые законодательные акты Республики Казахстан по вопросам адвокатуры" на соответствие Конституции Республики Казахстан" в случае, если несоответствие текстов на казахском и русском языках искажает концептуальное содержание правовой нормы и делает невозможным ее однозначное понимание, такая норма, исходя из пункта 2 статьи 7 Основного Закона, может быть признана в установленном порядке не соответствующей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Конституционная норма о том, что в государственных организациях и органах местного самоуправления наравне с казахским официально употребляется русский язык не означает наделение последнего статусом второго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конституционного закрепления казахского языка в качестве государственного следует, что казахский язык является одним из определяющих факторов государственности Казахстана, символизирует его суверенитет и является элементом конституционно-правового статуса Республики, выражающим единство народа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Высший политико-правовой статус государственного языка подтверждается закреплением Конституцией и возможностью установления законами исключительности либо приоритетности его функционирования в публично-правовой сфере: обязательное свободное владение государственным языком Президентом Республики и председателями Палат Парламента; употребление исключительно казахского языка в государственных символах; наименование государственных органов на казахском языке в печатях и штампах, в государственных знаках, определяющих суверенитет государства (пограничных столбах, таможенных атрибутах и т.д.); приоритетность казахского языка при размещении текстов правовых актов и иных официальных документов государственных организаций и органов местного самоуправления на бумажных и иных носителях; в публичных выступлениях официальных лиц государственных организаций и органов местного самоуправления; на официальных бланках и в изданиях государственных органов и органов местного самоуправления; в национальной валюте и иных государственных ценных бумагах; в документах, удостоверяющих личность гражданина Республики, в иных документах, выдаваемых от имени государства, а также в других сферах, связанных с деятельностью государственных организаций и органов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свидетельствует, что Основной Закон предусматривает верховенство статуса казахского языка, придавая ему публично-правовое значение (пункт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Конституция не регламентирует функционирование государственного языка, официально употребляемого языка и иных языков в быту, в межличностном, внутриколлективном общении, в негосударственных организациях, в том числе, при проведении государственных и общественно-значимых мероприятий (приемов, ассамблей, съездов, конференций, заседаний круглых столов). Понятие "наравне", использованное в пункте 2 статьи 7 Конституции Республики, не относится к бытовому, межличностному и внутриколлективному общению, а также к мероприятиям, указанным в рассматриваемом обращении.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предоставляет право каждому по своему усмотрению выбирать язык общения. Так,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"каждый имеет право на пользование родным языком и культурой, на свободный выбор языка общения, воспитания, обучения и творчества". В то же время государство должно проявлять заботу о государственном языке, его развитии, распространении и применении не только в области государственно-правового регулирования, но и во всех других сферах общественных отношений. Исходя из пункта 3 статьи 7 Конституции, законодательством должны создаваться условия для развития казахского языка. В этой связи Конституционный Совет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от 21 апреля 2004 года N 4 "О проверке Закона Республики Казахстан "О средствах массовой информации" на соответствие Конституции Республики Казахстан" указал, в частности: "установление требований о том, что еженедельный объем телевизионных и радиопередач средства массовой информации на государственном языке по времени не должен быть менее суммарного объема передач на других языках, а также о равномерном распределении передач на государственном языке в суточной сетке вещания, не ущемляет статус других языков, так как направлено на реализацию общих положений и принципов, закрепленных в статье 7 Основного Закона".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 обязано защищать любой язык, функционирующий в обществе, и предупреждать дискриминацию по языковому признаку. Законодательство и правоприменительная практика должны учитывать норму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согласно которой никто не может подвергаться какой-либо дискриминации, в том числе по мотивам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пакт о гражданских и политических правах, принятый Генеральной Ассамблеей Организации Объединенных Наций 16 декабря 1966 года и ратифицированный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ноября 2005 года N 91-III "О ратификации Международного пакта о гражданских и политических правах" гласит: все люди равны перед законом и имеют право без всякой дискриминации на равную защиту закона. В этом отношении всякого рода дискриминация должна быть запрещена законом, и закон должен гарантировать всем лицам равную и эффективную защиту против дискриминации по какому бы то ни было признаку, как-то расы, цвета кожи, пола, языка, религии, политических или иных убеждений, национального или социального происхождения, имущественного положения, рождения или иного обстоятельства. В тех странах, где существуют этнические, религиозные и языковые меньшинства, лицам, принадлежащим к таким меньшинствам, не может быть отказано в праве совместно с другими членами той же группы пользоваться своей культурой, исповедовать свою религию и исполнять ее обряды, а также пользоваться родным языком (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27)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 </w:t>
      </w:r>
      <w:r>
        <w:rPr>
          <w:rFonts w:ascii="Times New Roman"/>
          <w:b w:val="false"/>
          <w:i w:val="false"/>
          <w:color w:val="000000"/>
          <w:sz w:val="28"/>
        </w:rPr>
        <w:t>
) пункта 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 статьи </w:t>
      </w:r>
      <w:r>
        <w:rPr>
          <w:rFonts w:ascii="Times New Roman"/>
          <w:b w:val="false"/>
          <w:i w:val="false"/>
          <w:color w:val="000000"/>
          <w:sz w:val="28"/>
        </w:rPr>
        <w:t>
 35 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 </w:t>
      </w:r>
      <w:r>
        <w:rPr>
          <w:rFonts w:ascii="Times New Roman"/>
          <w:b w:val="false"/>
          <w:i w:val="false"/>
          <w:color w:val="000000"/>
          <w:sz w:val="28"/>
        </w:rPr>
        <w:t>
Конституционного закона "О Конституционном Совете Республики Казахстан",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Конституционного Совета Республики Казахстан от 8 мая 1997 года N 10/2 "Об обращении Президента Республики Казахстан о соответствии Конституции Республики Казахстан представленного на подпись Президенту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 принятого Парламентом Республики Казахстан 12 марта 1997 года" следует, что казахский и русский языки в равной степени, одинаково, независимо от каких-либо обстоятельств, употребляются в государственных организациях и органах местного 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Равенство в применении в государственных организациях и органах местного самоуправления государственного казахского и официально употребляемого русского языков не означает наделение последнего статусом второго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Верховенство статуса государственного языка означает закрепление Конституцией и возможность установления законами исключительности либо приоритетности его применения в публично-правовой 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Конституция Республики Казахстан не устанавливает равенства в применении казахского и русского языков вне государственных организаций и органов местного самоуправления, в частности, при проведении общественно-значимых мероприятий (на приемах, ассамблеях, съездах, конференциях, заседаниях круглых столов), а термин "наравне", использованный в пункте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к таким мероприятиям не относится. Конституция Республики предоставляет каждому право по своему усмотрению выбирать язык общения. При этом государство должно проявлять заботу о государственном языке и стимулировать его развитие, распространение и применение не только в области государственно-правового регулирования, но и во всех других сферах общественных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Законодательство и правоприменительная практика должны учитывать требование Конституции, согласно которому никто не может подвергаться какой-либо дискриминации, в том числе, по мотивам языка, а также конституционных положений, закрепляющих право каждого на пользование родным языком и культурой, на свободный выбор языка общения, воспитания, обучения и творчества.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