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6bc3" w14:textId="04b6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2 статьи 45, подпунктов 3) и 4) статьи 53 Конституции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26 июня 2008 года N 5. Отменено нормативным постановлением Конституционного Совета Республики Казахстан от 17 апреля 2017 года № 2</w:t>
      </w:r>
    </w:p>
    <w:p>
      <w:pPr>
        <w:spacing w:after="0"/>
        <w:ind w:left="0"/>
        <w:jc w:val="both"/>
      </w:pPr>
      <w:r>
        <w:rPr>
          <w:rFonts w:ascii="Times New Roman"/>
          <w:b w:val="false"/>
          <w:i w:val="false"/>
          <w:color w:val="ff0000"/>
          <w:sz w:val="28"/>
        </w:rPr>
        <w:t xml:space="preserve">
      Сноска. Отменено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Рогова И.И., членов совета Бахтыбаева И.Ж., Белорукова Н.В., Жаилгановой А.Н., Малиновского В.А., Нурмагамбетова А.М., Стамкулова У.М. с участием: </w:t>
      </w:r>
    </w:p>
    <w:bookmarkEnd w:id="0"/>
    <w:p>
      <w:pPr>
        <w:spacing w:after="0"/>
        <w:ind w:left="0"/>
        <w:jc w:val="both"/>
      </w:pPr>
      <w:r>
        <w:rPr>
          <w:rFonts w:ascii="Times New Roman"/>
          <w:b w:val="false"/>
          <w:i w:val="false"/>
          <w:color w:val="000000"/>
          <w:sz w:val="28"/>
        </w:rPr>
        <w:t xml:space="preserve">
      представителя субъекта обращения - депутата Сената Парламента Республики Казахстан, председателя Комитета по законодательству и правовым вопросам Сената Парламента Республики Казахстан Жумабаева Е.Ж., </w:t>
      </w:r>
    </w:p>
    <w:p>
      <w:pPr>
        <w:spacing w:after="0"/>
        <w:ind w:left="0"/>
        <w:jc w:val="both"/>
      </w:pPr>
      <w:r>
        <w:rPr>
          <w:rFonts w:ascii="Times New Roman"/>
          <w:b w:val="false"/>
          <w:i w:val="false"/>
          <w:color w:val="000000"/>
          <w:sz w:val="28"/>
        </w:rPr>
        <w:t xml:space="preserve">
      представителя Администрации Президента Республики Казахстан - заведующего Государственно-правовым отделом Администрации Президента Республики Казахстан Донакова Т.С., </w:t>
      </w:r>
    </w:p>
    <w:p>
      <w:pPr>
        <w:spacing w:after="0"/>
        <w:ind w:left="0"/>
        <w:jc w:val="both"/>
      </w:pPr>
      <w:r>
        <w:rPr>
          <w:rFonts w:ascii="Times New Roman"/>
          <w:b w:val="false"/>
          <w:i w:val="false"/>
          <w:color w:val="000000"/>
          <w:sz w:val="28"/>
        </w:rPr>
        <w:t xml:space="preserve">
      представителя Мажилиса Парламента Республики Казахстан - депутата Мажилиса Парламента Республики Казахстан, председателя Комитета по законодательству и судебно-правовой реформе Мажилиса Парламента Республики Казахстан Баймаганбетова С.Н., </w:t>
      </w:r>
    </w:p>
    <w:p>
      <w:pPr>
        <w:spacing w:after="0"/>
        <w:ind w:left="0"/>
        <w:jc w:val="both"/>
      </w:pPr>
      <w:r>
        <w:rPr>
          <w:rFonts w:ascii="Times New Roman"/>
          <w:b w:val="false"/>
          <w:i w:val="false"/>
          <w:color w:val="000000"/>
          <w:sz w:val="28"/>
        </w:rPr>
        <w:t xml:space="preserve">
      представителя Правительства Республики Казахстан - вице-министра юстиции Республики Казахстан Куставлетова Д.Р.; </w:t>
      </w:r>
    </w:p>
    <w:p>
      <w:pPr>
        <w:spacing w:after="0"/>
        <w:ind w:left="0"/>
        <w:jc w:val="both"/>
      </w:pPr>
      <w:r>
        <w:rPr>
          <w:rFonts w:ascii="Times New Roman"/>
          <w:b w:val="false"/>
          <w:i w:val="false"/>
          <w:color w:val="000000"/>
          <w:sz w:val="28"/>
        </w:rPr>
        <w:t xml:space="preserve">
      представителя Генеральной прокуратуры Республики Казахстан - заместителя Генерального прокурора Республики Казахстан Даулбаева А.К. </w:t>
      </w:r>
    </w:p>
    <w:p>
      <w:pPr>
        <w:spacing w:after="0"/>
        <w:ind w:left="0"/>
        <w:jc w:val="both"/>
      </w:pPr>
      <w:r>
        <w:rPr>
          <w:rFonts w:ascii="Times New Roman"/>
          <w:b w:val="false"/>
          <w:i w:val="false"/>
          <w:color w:val="000000"/>
          <w:sz w:val="28"/>
        </w:rPr>
        <w:t xml:space="preserve">
      рассмотрел в открытом заседании обращение Председателя Сената Парламента Республики Казахстан Токаева К.К. об официальном толковании пункта 2  </w:t>
      </w:r>
      <w:r>
        <w:rPr>
          <w:rFonts w:ascii="Times New Roman"/>
          <w:b w:val="false"/>
          <w:i w:val="false"/>
          <w:color w:val="000000"/>
          <w:sz w:val="28"/>
        </w:rPr>
        <w:t xml:space="preserve">статьи 45 </w:t>
      </w:r>
      <w:r>
        <w:rPr>
          <w:rFonts w:ascii="Times New Roman"/>
          <w:b w:val="false"/>
          <w:i w:val="false"/>
          <w:color w:val="000000"/>
          <w:sz w:val="28"/>
        </w:rPr>
        <w:t xml:space="preserve">, подпунктов 3) и 4)   </w:t>
      </w:r>
      <w:r>
        <w:rPr>
          <w:rFonts w:ascii="Times New Roman"/>
          <w:b w:val="false"/>
          <w:i w:val="false"/>
          <w:color w:val="000000"/>
          <w:sz w:val="28"/>
        </w:rPr>
        <w:t xml:space="preserve">статьи 53 </w:t>
      </w:r>
      <w:r>
        <w:rPr>
          <w:rFonts w:ascii="Times New Roman"/>
          <w:b w:val="false"/>
          <w:i w:val="false"/>
          <w:color w:val="000000"/>
          <w:sz w:val="28"/>
        </w:rPr>
        <w:t xml:space="preserve"> Конституции Республики Казахстан. </w:t>
      </w:r>
    </w:p>
    <w:p>
      <w:pPr>
        <w:spacing w:after="0"/>
        <w:ind w:left="0"/>
        <w:jc w:val="both"/>
      </w:pPr>
      <w:r>
        <w:rPr>
          <w:rFonts w:ascii="Times New Roman"/>
          <w:b w:val="false"/>
          <w:i w:val="false"/>
          <w:color w:val="000000"/>
          <w:sz w:val="28"/>
        </w:rPr>
        <w:t xml:space="preserve">
      Заслушав сообщение докладчика - члена Конституционного совета Малиновского В.А., выступления участников заседания, изучив материалы конституционного производства, Конституционный совет Республики Казахстан </w:t>
      </w:r>
    </w:p>
    <w:p>
      <w:pPr>
        <w:spacing w:after="0"/>
        <w:ind w:left="0"/>
        <w:jc w:val="both"/>
      </w:pPr>
      <w:r>
        <w:rPr>
          <w:rFonts w:ascii="Times New Roman"/>
          <w:b w:val="false"/>
          <w:i w:val="false"/>
          <w:color w:val="000000"/>
          <w:sz w:val="28"/>
        </w:rPr>
        <w:t xml:space="preserve">
      установил: </w:t>
      </w:r>
    </w:p>
    <w:bookmarkStart w:name="z2" w:id="1"/>
    <w:p>
      <w:pPr>
        <w:spacing w:after="0"/>
        <w:ind w:left="0"/>
        <w:jc w:val="both"/>
      </w:pPr>
      <w:r>
        <w:rPr>
          <w:rFonts w:ascii="Times New Roman"/>
          <w:b w:val="false"/>
          <w:i w:val="false"/>
          <w:color w:val="000000"/>
          <w:sz w:val="28"/>
        </w:rPr>
        <w:t xml:space="preserve">
      В Конституционный совет Республики Казахстан 4 июня 2008 года поступило обращение Председателя Сената Парламента Республики Казахстан об официальном толковании пункта 2 статьи 45, подпунктов 3) и 4) статьи 53 Конституции Республики Казахстан. При толковании указанных норм Конституции субъект обращения просит "установить: - вправе ли Президент Республики, исходя из смысла норм, содержащихся в пункте 2 статьи 45, подпунктах 3) и 4) статьи 53 Конституции Республики, в случае делегирования Парламентом законодательных полномочий осуществлять данные полномочия и каковы при этом пределы осуществления полномочий?". </w:t>
      </w:r>
    </w:p>
    <w:bookmarkEnd w:id="1"/>
    <w:bookmarkStart w:name="z3" w:id="2"/>
    <w:p>
      <w:pPr>
        <w:spacing w:after="0"/>
        <w:ind w:left="0"/>
        <w:jc w:val="both"/>
      </w:pPr>
      <w:r>
        <w:rPr>
          <w:rFonts w:ascii="Times New Roman"/>
          <w:b w:val="false"/>
          <w:i w:val="false"/>
          <w:color w:val="000000"/>
          <w:sz w:val="28"/>
        </w:rPr>
        <w:t xml:space="preserve">
      При толковании норм пункта 2 статьи 45, подпунктов 3) и 4) статьи 53 Конституции Республики Казахстан Конституционный совет Республики Казахстан исходит из следующего. </w:t>
      </w:r>
    </w:p>
    <w:bookmarkEnd w:id="2"/>
    <w:bookmarkStart w:name="z4" w:id="3"/>
    <w:p>
      <w:pPr>
        <w:spacing w:after="0"/>
        <w:ind w:left="0"/>
        <w:jc w:val="both"/>
      </w:pPr>
      <w:r>
        <w:rPr>
          <w:rFonts w:ascii="Times New Roman"/>
          <w:b w:val="false"/>
          <w:i w:val="false"/>
          <w:color w:val="000000"/>
          <w:sz w:val="28"/>
        </w:rPr>
        <w:t xml:space="preserve">
      1. Временная передача парламентом своих полномочий по принятию законов главе государства либо правительству (институт делегированного законодательства) распространена в ряде зарубежных стран со смешанной либо парламентарной формами правления. Она представляет собой одно из средств выхода из сложных ситуаций в общественном развитии через ускоренное совершенствование законодательства путем предоставления права издавать законодательные акты президентам (главам государств) либо правительствам с соблюдением установленных в конституциях либо в законах требований. К таковым могут быть отнесены особые процедуры принятия закона о передаче полномочий, сроки делегирования, предметы (сферы) законодательного регулирования и другие условия. </w:t>
      </w:r>
    </w:p>
    <w:bookmarkEnd w:id="3"/>
    <w:bookmarkStart w:name="z5" w:id="4"/>
    <w:p>
      <w:pPr>
        <w:spacing w:after="0"/>
        <w:ind w:left="0"/>
        <w:jc w:val="both"/>
      </w:pPr>
      <w:r>
        <w:rPr>
          <w:rFonts w:ascii="Times New Roman"/>
          <w:b w:val="false"/>
          <w:i w:val="false"/>
          <w:color w:val="000000"/>
          <w:sz w:val="28"/>
        </w:rPr>
        <w:t xml:space="preserve">
      2. В соответствии с пунктом 1  </w:t>
      </w:r>
      <w:r>
        <w:rPr>
          <w:rFonts w:ascii="Times New Roman"/>
          <w:b w:val="false"/>
          <w:i w:val="false"/>
          <w:color w:val="000000"/>
          <w:sz w:val="28"/>
        </w:rPr>
        <w:t xml:space="preserve">статьи 3 </w:t>
      </w:r>
      <w:r>
        <w:rPr>
          <w:rFonts w:ascii="Times New Roman"/>
          <w:b w:val="false"/>
          <w:i w:val="false"/>
          <w:color w:val="000000"/>
          <w:sz w:val="28"/>
        </w:rPr>
        <w:t xml:space="preserve"> Конституции Республики Казахстан "единственным источником государственной власти является народ". </w:t>
      </w:r>
    </w:p>
    <w:bookmarkEnd w:id="4"/>
    <w:bookmarkStart w:name="z6" w:id="5"/>
    <w:p>
      <w:pPr>
        <w:spacing w:after="0"/>
        <w:ind w:left="0"/>
        <w:jc w:val="both"/>
      </w:pPr>
      <w:r>
        <w:rPr>
          <w:rFonts w:ascii="Times New Roman"/>
          <w:b w:val="false"/>
          <w:i w:val="false"/>
          <w:color w:val="000000"/>
          <w:sz w:val="28"/>
        </w:rPr>
        <w:t xml:space="preserve">
      Право выступать от имени народа и государства принадлежит Президенту Республики Казахстан, а также Парламенту Республики в пределах его конституционных полномочий (пункт 3 статьи 3 Конституции).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(пункт 4 статьи 3 Конституции). </w:t>
      </w:r>
    </w:p>
    <w:bookmarkEnd w:id="5"/>
    <w:bookmarkStart w:name="z7" w:id="6"/>
    <w:p>
      <w:pPr>
        <w:spacing w:after="0"/>
        <w:ind w:left="0"/>
        <w:jc w:val="both"/>
      </w:pPr>
      <w:r>
        <w:rPr>
          <w:rFonts w:ascii="Times New Roman"/>
          <w:b w:val="false"/>
          <w:i w:val="false"/>
          <w:color w:val="000000"/>
          <w:sz w:val="28"/>
        </w:rPr>
        <w:t xml:space="preserve">
      Единство государственной власти в совокупности с институциональным разделением ее на ветви обеспечивает эффективность и устойчивость власти, а также скоординированность и взаимодействие принадлежащих к различным ветвям власти государственных органов. </w:t>
      </w:r>
    </w:p>
    <w:bookmarkEnd w:id="6"/>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статье 40 </w:t>
      </w:r>
      <w:r>
        <w:rPr>
          <w:rFonts w:ascii="Times New Roman"/>
          <w:b w:val="false"/>
          <w:i w:val="false"/>
          <w:color w:val="000000"/>
          <w:sz w:val="28"/>
        </w:rPr>
        <w:t xml:space="preserve"> Основного закона закреплены функции Президента Республики - Главы государства, его высшего должностного лица, определяющего основные направления внутренней и внешней политики государства и представляющего Казахстан внутри страны и в международных отношениях; выступающего символом и гарантом единства народа и государственной власти, незыблемости Конституции, прав и свобод человека и гражданина; обеспечивающего согласованное функционирование всех ветвей государственной власти и ответственность органов власти перед народом. </w:t>
      </w:r>
    </w:p>
    <w:bookmarkEnd w:id="7"/>
    <w:bookmarkStart w:name="z9" w:id="8"/>
    <w:p>
      <w:pPr>
        <w:spacing w:after="0"/>
        <w:ind w:left="0"/>
        <w:jc w:val="both"/>
      </w:pPr>
      <w:r>
        <w:rPr>
          <w:rFonts w:ascii="Times New Roman"/>
          <w:b w:val="false"/>
          <w:i w:val="false"/>
          <w:color w:val="000000"/>
          <w:sz w:val="28"/>
        </w:rPr>
        <w:t xml:space="preserve">
      Парламент Республики Казахстан является высшим представительным органом республики, осуществляющим законодательные функции (пункт 1  </w:t>
      </w:r>
      <w:r>
        <w:rPr>
          <w:rFonts w:ascii="Times New Roman"/>
          <w:b w:val="false"/>
          <w:i w:val="false"/>
          <w:color w:val="000000"/>
          <w:sz w:val="28"/>
        </w:rPr>
        <w:t xml:space="preserve">статьи 49 </w:t>
      </w:r>
      <w:r>
        <w:rPr>
          <w:rFonts w:ascii="Times New Roman"/>
          <w:b w:val="false"/>
          <w:i w:val="false"/>
          <w:color w:val="000000"/>
          <w:sz w:val="28"/>
        </w:rPr>
        <w:t xml:space="preserve"> Конституции). </w:t>
      </w:r>
    </w:p>
    <w:bookmarkEnd w:id="8"/>
    <w:bookmarkStart w:name="z10" w:id="9"/>
    <w:p>
      <w:pPr>
        <w:spacing w:after="0"/>
        <w:ind w:left="0"/>
        <w:jc w:val="both"/>
      </w:pPr>
      <w:r>
        <w:rPr>
          <w:rFonts w:ascii="Times New Roman"/>
          <w:b w:val="false"/>
          <w:i w:val="false"/>
          <w:color w:val="000000"/>
          <w:sz w:val="28"/>
        </w:rPr>
        <w:t xml:space="preserve">
      Конституционные функции и полномочия Президента Республики и Парламента обеспечивают реализацию основных направлений внутренней и внешней политики, законодательной регламентации важнейших общественных отношений с принятием Главой государства единоличных решений как в области правоприменения, так и нормотворчества. В результате достигается согласованность и оперативность в деятельности высших государственных органов. </w:t>
      </w:r>
    </w:p>
    <w:bookmarkEnd w:id="9"/>
    <w:bookmarkStart w:name="z11" w:id="10"/>
    <w:p>
      <w:pPr>
        <w:spacing w:after="0"/>
        <w:ind w:left="0"/>
        <w:jc w:val="both"/>
      </w:pPr>
      <w:r>
        <w:rPr>
          <w:rFonts w:ascii="Times New Roman"/>
          <w:b w:val="false"/>
          <w:i w:val="false"/>
          <w:color w:val="000000"/>
          <w:sz w:val="28"/>
        </w:rPr>
        <w:t xml:space="preserve">
      3. Казахстанская модель президентской формы правления позволяет, исходя из сложившихся объективных обстоятельств, в соответствии с Конституцией Республики и волеизъявлением Президента и Парламента Республики, проводить временное перераспределение законотворческих полномочий. </w:t>
      </w:r>
    </w:p>
    <w:bookmarkEnd w:id="10"/>
    <w:bookmarkStart w:name="z12" w:id="11"/>
    <w:p>
      <w:pPr>
        <w:spacing w:after="0"/>
        <w:ind w:left="0"/>
        <w:jc w:val="both"/>
      </w:pPr>
      <w:r>
        <w:rPr>
          <w:rFonts w:ascii="Times New Roman"/>
          <w:b w:val="false"/>
          <w:i w:val="false"/>
          <w:color w:val="000000"/>
          <w:sz w:val="28"/>
        </w:rPr>
        <w:t xml:space="preserve">
      Действующим Основным законом страны предусмотрено два основания делегирования Парламентом законодательных полномочий Президенту Республики. </w:t>
      </w:r>
    </w:p>
    <w:bookmarkEnd w:id="11"/>
    <w:bookmarkStart w:name="z13" w:id="12"/>
    <w:p>
      <w:pPr>
        <w:spacing w:after="0"/>
        <w:ind w:left="0"/>
        <w:jc w:val="both"/>
      </w:pPr>
      <w:r>
        <w:rPr>
          <w:rFonts w:ascii="Times New Roman"/>
          <w:b w:val="false"/>
          <w:i w:val="false"/>
          <w:color w:val="000000"/>
          <w:sz w:val="28"/>
        </w:rPr>
        <w:t xml:space="preserve">
      В соответствии с подпунктом 3) статьи 53 Основного закона Парламент на совместном заседании палат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В данной норме определяется субъект инициативы, порядок принятия Парламентом решения и срок, на который передаются полномочия. По мнению Конституционного совета, действие настоящего положения Конституции рассчитано на периоды, когда в условиях мирного времени требуется оперативное принятие или изменение соответствующих законодательных актов.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 Республики Казахстан от 21 мая 2007 года N 254-III "О внесении изменений и дополнений в Конституцию Республики Казахстан" введено еще одно основание для делегирования Парламентом законодательных полномочий Президенту Республики. В пункте 2 статьи 45 Конституции закреплено: "В случае, предусмотренном подпунктом 4) статьи 53 Конституции, Президент Республики издает законы...". В подпункте же 4) статьи 53 Конституции установлено, что Парламент на совместном заседании Палат "решает вопросы войны и мира". </w:t>
      </w:r>
    </w:p>
    <w:bookmarkStart w:name="z15" w:id="13"/>
    <w:p>
      <w:pPr>
        <w:spacing w:after="0"/>
        <w:ind w:left="0"/>
        <w:jc w:val="both"/>
      </w:pPr>
      <w:r>
        <w:rPr>
          <w:rFonts w:ascii="Times New Roman"/>
          <w:b w:val="false"/>
          <w:i w:val="false"/>
          <w:color w:val="000000"/>
          <w:sz w:val="28"/>
        </w:rPr>
        <w:t xml:space="preserve">
      Парламентом Республики в случае вооруженного нападения на Республику Казахстан другого государства (группы либо коалиции государств), а также в случаях, предусмотренных международными договорами, ратифицированными Республикой Казахстан, объявляется состояние войны (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января 2005 года N 29-III "Об обороне и Вооруженных силах Республики Казахстан"). При этом "состояние войны" - это "отношения государств с момента объявления войны между ними (фактического начала военных действий) до ее окончания (фактического прекращения)" ( </w:t>
      </w:r>
      <w:r>
        <w:rPr>
          <w:rFonts w:ascii="Times New Roman"/>
          <w:b w:val="false"/>
          <w:i w:val="false"/>
          <w:color w:val="000000"/>
          <w:sz w:val="28"/>
        </w:rPr>
        <w:t xml:space="preserve">статья 1 </w:t>
      </w:r>
      <w:r>
        <w:rPr>
          <w:rFonts w:ascii="Times New Roman"/>
          <w:b w:val="false"/>
          <w:i w:val="false"/>
          <w:color w:val="000000"/>
          <w:sz w:val="28"/>
        </w:rPr>
        <w:t xml:space="preserve"> названного закона).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 ( </w:t>
      </w:r>
      <w:r>
        <w:rPr>
          <w:rFonts w:ascii="Times New Roman"/>
          <w:b w:val="false"/>
          <w:i w:val="false"/>
          <w:color w:val="000000"/>
          <w:sz w:val="28"/>
        </w:rPr>
        <w:t xml:space="preserve">статья 28 </w:t>
      </w:r>
      <w:r>
        <w:rPr>
          <w:rFonts w:ascii="Times New Roman"/>
          <w:b w:val="false"/>
          <w:i w:val="false"/>
          <w:color w:val="000000"/>
          <w:sz w:val="28"/>
        </w:rPr>
        <w:t xml:space="preserve"> названного закона). </w:t>
      </w:r>
    </w:p>
    <w:bookmarkEnd w:id="13"/>
    <w:bookmarkStart w:name="z16" w:id="14"/>
    <w:p>
      <w:pPr>
        <w:spacing w:after="0"/>
        <w:ind w:left="0"/>
        <w:jc w:val="both"/>
      </w:pPr>
      <w:r>
        <w:rPr>
          <w:rFonts w:ascii="Times New Roman"/>
          <w:b w:val="false"/>
          <w:i w:val="false"/>
          <w:color w:val="000000"/>
          <w:sz w:val="28"/>
        </w:rPr>
        <w:t xml:space="preserve">
      Состояние войны непосредственно влияет на организацию государственной власти, правовую систему страны, затрагивает различные юридические отношения. В местностях, где введено военное положение, расширяются полномочия органов военного управления, к ним переходят все функции органов государственной власти и управления в области обороны и обеспечения общественного порядка; могут быть приняты меры, включающие временное ограничение прав и свобод граждан и других лиц; перевод государственных органов и иных организаций, а также экономики республики на функционирование в условиях военного положения (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марта 2003 года N 391-II "О военном положении"). Перечисленные, а также некоторые иные отношения в мирное время урегулированы принятыми Парламентом республики законами. </w:t>
      </w:r>
    </w:p>
    <w:bookmarkEnd w:id="14"/>
    <w:bookmarkStart w:name="z17" w:id="15"/>
    <w:p>
      <w:pPr>
        <w:spacing w:after="0"/>
        <w:ind w:left="0"/>
        <w:jc w:val="both"/>
      </w:pPr>
      <w:r>
        <w:rPr>
          <w:rFonts w:ascii="Times New Roman"/>
          <w:b w:val="false"/>
          <w:i w:val="false"/>
          <w:color w:val="000000"/>
          <w:sz w:val="28"/>
        </w:rPr>
        <w:t xml:space="preserve">
      Следовательно, подобные правоотношения могут быть приостановлены или изменены только равными по юридической силе нормативными правовыми актами - законами. Однако ситуации состояния войны и военного положения не всегда смогут позволить исполнять все предусмотренные Конституцией парламентские процедуры законотворческого процесса. </w:t>
      </w:r>
    </w:p>
    <w:bookmarkEnd w:id="15"/>
    <w:bookmarkStart w:name="z18" w:id="16"/>
    <w:p>
      <w:pPr>
        <w:spacing w:after="0"/>
        <w:ind w:left="0"/>
        <w:jc w:val="both"/>
      </w:pPr>
      <w:r>
        <w:rPr>
          <w:rFonts w:ascii="Times New Roman"/>
          <w:b w:val="false"/>
          <w:i w:val="false"/>
          <w:color w:val="000000"/>
          <w:sz w:val="28"/>
        </w:rPr>
        <w:t xml:space="preserve">
      По мнению Конституционного совета, вполне обоснованным является распространение Конституцией права Президента издавать законы и на случаи пребывания республики в состоянии войны. При этом, согласно пункту 2  </w:t>
      </w:r>
      <w:r>
        <w:rPr>
          <w:rFonts w:ascii="Times New Roman"/>
          <w:b w:val="false"/>
          <w:i w:val="false"/>
          <w:color w:val="000000"/>
          <w:sz w:val="28"/>
        </w:rPr>
        <w:t xml:space="preserve">статьи 63 </w:t>
      </w:r>
      <w:r>
        <w:rPr>
          <w:rFonts w:ascii="Times New Roman"/>
          <w:b w:val="false"/>
          <w:i w:val="false"/>
          <w:color w:val="000000"/>
          <w:sz w:val="28"/>
        </w:rPr>
        <w:t xml:space="preserve"> Конституции, Парламент и Мажилис Парламента не могут быть распущены в период военного положения. </w:t>
      </w:r>
    </w:p>
    <w:bookmarkEnd w:id="16"/>
    <w:bookmarkStart w:name="z19" w:id="17"/>
    <w:p>
      <w:pPr>
        <w:spacing w:after="0"/>
        <w:ind w:left="0"/>
        <w:jc w:val="both"/>
      </w:pPr>
      <w:r>
        <w:rPr>
          <w:rFonts w:ascii="Times New Roman"/>
          <w:b w:val="false"/>
          <w:i w:val="false"/>
          <w:color w:val="000000"/>
          <w:sz w:val="28"/>
        </w:rPr>
        <w:t xml:space="preserve">
      Осуществление Главой государства законодательных полномочий в условиях пребывания Казахстана в состоянии войны (военного времени) непосредственно корреспондируется с нормами пункта 1  </w:t>
      </w:r>
      <w:r>
        <w:rPr>
          <w:rFonts w:ascii="Times New Roman"/>
          <w:b w:val="false"/>
          <w:i w:val="false"/>
          <w:color w:val="000000"/>
          <w:sz w:val="28"/>
        </w:rPr>
        <w:t xml:space="preserve">статьи 39 </w:t>
      </w:r>
      <w:r>
        <w:rPr>
          <w:rFonts w:ascii="Times New Roman"/>
          <w:b w:val="false"/>
          <w:i w:val="false"/>
          <w:color w:val="000000"/>
          <w:sz w:val="28"/>
        </w:rPr>
        <w:t xml:space="preserve">, подпункта 17)  </w:t>
      </w:r>
      <w:r>
        <w:rPr>
          <w:rFonts w:ascii="Times New Roman"/>
          <w:b w:val="false"/>
          <w:i w:val="false"/>
          <w:color w:val="000000"/>
          <w:sz w:val="28"/>
        </w:rPr>
        <w:t xml:space="preserve">статьи 44 </w:t>
      </w:r>
      <w:r>
        <w:rPr>
          <w:rFonts w:ascii="Times New Roman"/>
          <w:b w:val="false"/>
          <w:i w:val="false"/>
          <w:color w:val="000000"/>
          <w:sz w:val="28"/>
        </w:rPr>
        <w:t xml:space="preserve">, подпунктов 1)-11) пункта 3  </w:t>
      </w:r>
      <w:r>
        <w:rPr>
          <w:rFonts w:ascii="Times New Roman"/>
          <w:b w:val="false"/>
          <w:i w:val="false"/>
          <w:color w:val="000000"/>
          <w:sz w:val="28"/>
        </w:rPr>
        <w:t xml:space="preserve">статьи 61 </w:t>
      </w:r>
      <w:r>
        <w:rPr>
          <w:rFonts w:ascii="Times New Roman"/>
          <w:b w:val="false"/>
          <w:i w:val="false"/>
          <w:color w:val="000000"/>
          <w:sz w:val="28"/>
        </w:rPr>
        <w:t xml:space="preserve"> Конституции республики. </w:t>
      </w:r>
    </w:p>
    <w:bookmarkEnd w:id="17"/>
    <w:bookmarkStart w:name="z20" w:id="18"/>
    <w:p>
      <w:pPr>
        <w:spacing w:after="0"/>
        <w:ind w:left="0"/>
        <w:jc w:val="both"/>
      </w:pPr>
      <w:r>
        <w:rPr>
          <w:rFonts w:ascii="Times New Roman"/>
          <w:b w:val="false"/>
          <w:i w:val="false"/>
          <w:color w:val="000000"/>
          <w:sz w:val="28"/>
        </w:rPr>
        <w:t xml:space="preserve">
      Данное правомочие Президента республики основано также на подпункте 21) статьи 44 Конституции, согласно которому Президент республики "осуществляет другие полномочия в соответствии с Конституцией и законами республики". </w:t>
      </w:r>
    </w:p>
    <w:bookmarkEnd w:id="18"/>
    <w:bookmarkStart w:name="z21" w:id="19"/>
    <w:p>
      <w:pPr>
        <w:spacing w:after="0"/>
        <w:ind w:left="0"/>
        <w:jc w:val="both"/>
      </w:pPr>
      <w:r>
        <w:rPr>
          <w:rFonts w:ascii="Times New Roman"/>
          <w:b w:val="false"/>
          <w:i w:val="false"/>
          <w:color w:val="000000"/>
          <w:sz w:val="28"/>
        </w:rPr>
        <w:t xml:space="preserve">
      Таким образом, применительно к предмету обращения изложенное означает, что Президент республики в случае делегирования ему Парламентом законодательных полномочий вправе издавать законы как в мирное время (подпункт 3) cтатьи 53 Конституции), так и в военное время (пункт 2 статьи 45 и подпункт 4) статьи 53 Основного закона). </w:t>
      </w:r>
    </w:p>
    <w:bookmarkEnd w:id="19"/>
    <w:bookmarkStart w:name="z22" w:id="20"/>
    <w:p>
      <w:pPr>
        <w:spacing w:after="0"/>
        <w:ind w:left="0"/>
        <w:jc w:val="both"/>
      </w:pPr>
      <w:r>
        <w:rPr>
          <w:rFonts w:ascii="Times New Roman"/>
          <w:b w:val="false"/>
          <w:i w:val="false"/>
          <w:color w:val="000000"/>
          <w:sz w:val="28"/>
        </w:rPr>
        <w:t xml:space="preserve">
      4. Конституцией закреплены важнейшие общественные отношения, которые регулируются Парламентом посредством принятия законов. Перечень таких отношений установлен пунктом 3 статьи 61 Основного закона и является исчерпывающим, что было констатировано Конституционным советом в нормативном  </w:t>
      </w:r>
      <w:r>
        <w:rPr>
          <w:rFonts w:ascii="Times New Roman"/>
          <w:b w:val="false"/>
          <w:i w:val="false"/>
          <w:color w:val="000000"/>
          <w:sz w:val="28"/>
        </w:rPr>
        <w:t xml:space="preserve">постановлении </w:t>
      </w:r>
      <w:r>
        <w:rPr>
          <w:rFonts w:ascii="Times New Roman"/>
          <w:b w:val="false"/>
          <w:i w:val="false"/>
          <w:color w:val="000000"/>
          <w:sz w:val="28"/>
        </w:rPr>
        <w:t xml:space="preserve"> от 15 октября 1997 года N 17/2 "Об официальном толковании статей 53-57 Конституции Республики Казахстан, устанавливающих полномочия Парламента и его палат". Следовательно, при делегировании Парламентом законодательных полномочий Главе государства он вправе издавать законы по вопросам, перечисленным в пункте 3 статьи 61 Конституции. </w:t>
      </w:r>
    </w:p>
    <w:bookmarkEnd w:id="20"/>
    <w:bookmarkStart w:name="z23" w:id="21"/>
    <w:p>
      <w:pPr>
        <w:spacing w:after="0"/>
        <w:ind w:left="0"/>
        <w:jc w:val="both"/>
      </w:pPr>
      <w:r>
        <w:rPr>
          <w:rFonts w:ascii="Times New Roman"/>
          <w:b w:val="false"/>
          <w:i w:val="false"/>
          <w:color w:val="000000"/>
          <w:sz w:val="28"/>
        </w:rPr>
        <w:t xml:space="preserve">
      В нормативном постановлении Конституционного совета от 3 июля 2000 года N 15/2 "Об официальном толковании подпункта 2) статьи 44, пункта 2 статьи 45, пункта 2 статьи 61, пункта 2 статьи 62, подпункта 2) пункта 1 статьи 72 Конституции Республики Казахстан" указано, что в пункте 2 статьи 45 Конституции категорией "закон" охватываются все виды законов, в том числе и конституционные. Таким образом, в случае делегирования законодательных полномочий Президент республики может издавать законы, в том числе конституционные. </w:t>
      </w:r>
    </w:p>
    <w:bookmarkEnd w:id="21"/>
    <w:bookmarkStart w:name="z24" w:id="22"/>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w:t>
      </w:r>
      <w:r>
        <w:rPr>
          <w:rFonts w:ascii="Times New Roman"/>
          <w:b w:val="false"/>
          <w:i w:val="false"/>
          <w:color w:val="000000"/>
          <w:sz w:val="28"/>
        </w:rPr>
        <w:t xml:space="preserve">статьи 72 </w:t>
      </w:r>
      <w:r>
        <w:rPr>
          <w:rFonts w:ascii="Times New Roman"/>
          <w:b w:val="false"/>
          <w:i w:val="false"/>
          <w:color w:val="000000"/>
          <w:sz w:val="28"/>
        </w:rPr>
        <w:t xml:space="preserve"> Конституции Республики Казахстан, подпунктом 1) пункта 3  </w:t>
      </w:r>
      <w:r>
        <w:rPr>
          <w:rFonts w:ascii="Times New Roman"/>
          <w:b w:val="false"/>
          <w:i w:val="false"/>
          <w:color w:val="000000"/>
          <w:sz w:val="28"/>
        </w:rPr>
        <w:t xml:space="preserve">статьи 17 </w:t>
      </w:r>
      <w:r>
        <w:rPr>
          <w:rFonts w:ascii="Times New Roman"/>
          <w:b w:val="false"/>
          <w:i w:val="false"/>
          <w:color w:val="000000"/>
          <w:sz w:val="28"/>
        </w:rPr>
        <w:t xml:space="preserve">,  </w:t>
      </w:r>
      <w:r>
        <w:rPr>
          <w:rFonts w:ascii="Times New Roman"/>
          <w:b w:val="false"/>
          <w:i w:val="false"/>
          <w:color w:val="000000"/>
          <w:sz w:val="28"/>
        </w:rPr>
        <w:t xml:space="preserve">статьями 31-33 </w:t>
      </w: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 и подпунктом 2) пункта 1  </w:t>
      </w:r>
      <w:r>
        <w:rPr>
          <w:rFonts w:ascii="Times New Roman"/>
          <w:b w:val="false"/>
          <w:i w:val="false"/>
          <w:color w:val="000000"/>
          <w:sz w:val="28"/>
        </w:rPr>
        <w:t xml:space="preserve">статьи 41 </w:t>
      </w:r>
      <w:r>
        <w:rPr>
          <w:rFonts w:ascii="Times New Roman"/>
          <w:b w:val="false"/>
          <w:i w:val="false"/>
          <w:color w:val="000000"/>
          <w:sz w:val="28"/>
        </w:rPr>
        <w:t xml:space="preserve"> Конституционного закона Республики Казахстан от 29 декабря 1995 года N 2737 "О Конституционном совете Республики Казахстан", Конституционный совет Республики Казахстан </w:t>
      </w:r>
    </w:p>
    <w:bookmarkEnd w:id="22"/>
    <w:p>
      <w:pPr>
        <w:spacing w:after="0"/>
        <w:ind w:left="0"/>
        <w:jc w:val="both"/>
      </w:pPr>
      <w:r>
        <w:rPr>
          <w:rFonts w:ascii="Times New Roman"/>
          <w:b w:val="false"/>
          <w:i w:val="false"/>
          <w:color w:val="000000"/>
          <w:sz w:val="28"/>
        </w:rPr>
        <w:t xml:space="preserve">
      постановляет: </w:t>
      </w:r>
    </w:p>
    <w:bookmarkStart w:name="z25" w:id="23"/>
    <w:p>
      <w:pPr>
        <w:spacing w:after="0"/>
        <w:ind w:left="0"/>
        <w:jc w:val="both"/>
      </w:pPr>
      <w:r>
        <w:rPr>
          <w:rFonts w:ascii="Times New Roman"/>
          <w:b w:val="false"/>
          <w:i w:val="false"/>
          <w:color w:val="000000"/>
          <w:sz w:val="28"/>
        </w:rPr>
        <w:t xml:space="preserve">
      1. Парламент Республики Казахстан вправе делегировать Президенту республики полномочия по изданию законов: </w:t>
      </w:r>
    </w:p>
    <w:bookmarkEnd w:id="23"/>
    <w:bookmarkStart w:name="z26" w:id="24"/>
    <w:p>
      <w:pPr>
        <w:spacing w:after="0"/>
        <w:ind w:left="0"/>
        <w:jc w:val="both"/>
      </w:pPr>
      <w:r>
        <w:rPr>
          <w:rFonts w:ascii="Times New Roman"/>
          <w:b w:val="false"/>
          <w:i w:val="false"/>
          <w:color w:val="000000"/>
          <w:sz w:val="28"/>
        </w:rPr>
        <w:t xml:space="preserve">
      в мирное время в соответствии с подпунктом 3) статьи 53 Конституции; </w:t>
      </w:r>
    </w:p>
    <w:bookmarkEnd w:id="24"/>
    <w:bookmarkStart w:name="z27" w:id="25"/>
    <w:p>
      <w:pPr>
        <w:spacing w:after="0"/>
        <w:ind w:left="0"/>
        <w:jc w:val="both"/>
      </w:pPr>
      <w:r>
        <w:rPr>
          <w:rFonts w:ascii="Times New Roman"/>
          <w:b w:val="false"/>
          <w:i w:val="false"/>
          <w:color w:val="000000"/>
          <w:sz w:val="28"/>
        </w:rPr>
        <w:t xml:space="preserve">
      в военное время в соответствии с пунктом 2 статьи 45 и подпунктом 4) статьи 53 Конституции. </w:t>
      </w:r>
    </w:p>
    <w:bookmarkEnd w:id="25"/>
    <w:bookmarkStart w:name="z28" w:id="26"/>
    <w:p>
      <w:pPr>
        <w:spacing w:after="0"/>
        <w:ind w:left="0"/>
        <w:jc w:val="both"/>
      </w:pPr>
      <w:r>
        <w:rPr>
          <w:rFonts w:ascii="Times New Roman"/>
          <w:b w:val="false"/>
          <w:i w:val="false"/>
          <w:color w:val="000000"/>
          <w:sz w:val="28"/>
        </w:rPr>
        <w:t xml:space="preserve">
      На основании указанных статей Конституции Президент республики вправе осуществлять делегированные Парламентом полномочия по изданию, приостановлению действия и отмене законов, внесению в законы изменений и дополнений. </w:t>
      </w:r>
    </w:p>
    <w:bookmarkEnd w:id="26"/>
    <w:bookmarkStart w:name="z29" w:id="27"/>
    <w:p>
      <w:pPr>
        <w:spacing w:after="0"/>
        <w:ind w:left="0"/>
        <w:jc w:val="both"/>
      </w:pPr>
      <w:r>
        <w:rPr>
          <w:rFonts w:ascii="Times New Roman"/>
          <w:b w:val="false"/>
          <w:i w:val="false"/>
          <w:color w:val="000000"/>
          <w:sz w:val="28"/>
        </w:rPr>
        <w:t xml:space="preserve">
      2. Пределами осуществления Президентом Республики делегированных законодательных полномочий являются: </w:t>
      </w:r>
    </w:p>
    <w:bookmarkEnd w:id="27"/>
    <w:bookmarkStart w:name="z30" w:id="28"/>
    <w:p>
      <w:pPr>
        <w:spacing w:after="0"/>
        <w:ind w:left="0"/>
        <w:jc w:val="both"/>
      </w:pPr>
      <w:r>
        <w:rPr>
          <w:rFonts w:ascii="Times New Roman"/>
          <w:b w:val="false"/>
          <w:i w:val="false"/>
          <w:color w:val="000000"/>
          <w:sz w:val="28"/>
        </w:rPr>
        <w:t xml:space="preserve">
      в мирное время, исходя из подпункта 3) статьи 53 Конституции, - принятие Парламентом на совместном заседании палат двумя третями голосов от общего числа депутатов каждой из палат по инициативе Президента республики закона о временном делегировании Главе государства законодательных полномочий на срок, не превышающий одного года; </w:t>
      </w:r>
    </w:p>
    <w:bookmarkEnd w:id="28"/>
    <w:bookmarkStart w:name="z31" w:id="29"/>
    <w:p>
      <w:pPr>
        <w:spacing w:after="0"/>
        <w:ind w:left="0"/>
        <w:jc w:val="both"/>
      </w:pPr>
      <w:r>
        <w:rPr>
          <w:rFonts w:ascii="Times New Roman"/>
          <w:b w:val="false"/>
          <w:i w:val="false"/>
          <w:color w:val="000000"/>
          <w:sz w:val="28"/>
        </w:rPr>
        <w:t xml:space="preserve">
      в военное время, исходя из пункта 2 статьи 45 и подпункта 4) статьи 53 Конституции, - принятие Парламентом на совместном заседании палат решения об объявлении состояния войны. </w:t>
      </w:r>
    </w:p>
    <w:bookmarkEnd w:id="29"/>
    <w:bookmarkStart w:name="z32" w:id="30"/>
    <w:p>
      <w:pPr>
        <w:spacing w:after="0"/>
        <w:ind w:left="0"/>
        <w:jc w:val="both"/>
      </w:pPr>
      <w:r>
        <w:rPr>
          <w:rFonts w:ascii="Times New Roman"/>
          <w:b w:val="false"/>
          <w:i w:val="false"/>
          <w:color w:val="000000"/>
          <w:sz w:val="28"/>
        </w:rPr>
        <w:t xml:space="preserve">
      Президент республики в случаях делегирования ему законодательных полномочий вправе издавать законы, которыми регулируются отношения, указанные в пункте 3 статьи 61 Конституции Республики Казахстан. </w:t>
      </w:r>
    </w:p>
    <w:bookmarkEnd w:id="30"/>
    <w:bookmarkStart w:name="z33" w:id="31"/>
    <w:p>
      <w:pPr>
        <w:spacing w:after="0"/>
        <w:ind w:left="0"/>
        <w:jc w:val="both"/>
      </w:pPr>
      <w:r>
        <w:rPr>
          <w:rFonts w:ascii="Times New Roman"/>
          <w:b w:val="false"/>
          <w:i w:val="false"/>
          <w:color w:val="000000"/>
          <w:sz w:val="28"/>
        </w:rPr>
        <w:t xml:space="preserve">
      3. В соответствии с пунктом 3  </w:t>
      </w:r>
      <w:r>
        <w:rPr>
          <w:rFonts w:ascii="Times New Roman"/>
          <w:b w:val="false"/>
          <w:i w:val="false"/>
          <w:color w:val="000000"/>
          <w:sz w:val="28"/>
        </w:rPr>
        <w:t xml:space="preserve">статьи 74 </w:t>
      </w:r>
      <w:r>
        <w:rPr>
          <w:rFonts w:ascii="Times New Roman"/>
          <w:b w:val="false"/>
          <w:i w:val="false"/>
          <w:color w:val="000000"/>
          <w:sz w:val="28"/>
        </w:rPr>
        <w:t xml:space="preserve"> Конституции Республики Казахстан настоящее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 Конституции Республики Казахстан. </w:t>
      </w:r>
    </w:p>
    <w:bookmarkEnd w:id="31"/>
    <w:bookmarkStart w:name="z34" w:id="32"/>
    <w:p>
      <w:pPr>
        <w:spacing w:after="0"/>
        <w:ind w:left="0"/>
        <w:jc w:val="both"/>
      </w:pPr>
      <w:r>
        <w:rPr>
          <w:rFonts w:ascii="Times New Roman"/>
          <w:b w:val="false"/>
          <w:i w:val="false"/>
          <w:color w:val="000000"/>
          <w:sz w:val="28"/>
        </w:rPr>
        <w:t xml:space="preserve">
      4. Опубликовать настоящее постановление на казахском и русском языках в официальных республиканских печатных изданиях. </w:t>
      </w:r>
    </w:p>
    <w:bookmarkEnd w:id="3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Конституционного совета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