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b5b4" w14:textId="720b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2 статьи 18 Конституции Республики Казахстан и проверке на соответствие Конституции Республики Казахстан Закона Республики Казахстан "О противодействии легализации (отмыванию) доходов, полученных незаконным путем, и финансированию терроризма" и Закона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20 августа 2009 года № 5</w:t>
      </w:r>
    </w:p>
    <w:p>
      <w:pPr>
        <w:spacing w:after="0"/>
        <w:ind w:left="0"/>
        <w:jc w:val="both"/>
      </w:pPr>
      <w:r>
        <w:rPr>
          <w:rFonts w:ascii="Times New Roman"/>
          <w:b w:val="false"/>
          <w:i w:val="false"/>
          <w:color w:val="000000"/>
          <w:sz w:val="28"/>
        </w:rPr>
        <w:t>      Конституционный Совет Республики Казахстан в составе Председателя Рогова И.И., членов Совета Бахтыбаева И.Ж., Белорукова Н.В., Жаилгановой А.Н., Малиновского В.А., Нурмагамбетова A.M., Стамкулова У.М с участием:</w:t>
      </w:r>
      <w:r>
        <w:br/>
      </w:r>
      <w:r>
        <w:rPr>
          <w:rFonts w:ascii="Times New Roman"/>
          <w:b w:val="false"/>
          <w:i w:val="false"/>
          <w:color w:val="000000"/>
          <w:sz w:val="28"/>
        </w:rPr>
        <w:t>
      представителя Председателя Сената Парламента Республики Казахстан - заместителя Председателя Сената Парламента Республики Казахстан Судьина А.С.,</w:t>
      </w:r>
      <w:r>
        <w:br/>
      </w:r>
      <w:r>
        <w:rPr>
          <w:rFonts w:ascii="Times New Roman"/>
          <w:b w:val="false"/>
          <w:i w:val="false"/>
          <w:color w:val="000000"/>
          <w:sz w:val="28"/>
        </w:rPr>
        <w:t>
      представителей Председателя Мажилиса Парламента Республики Казахстан - депутатов Мажилиса Парламента Республики Казахстан Турецкого Н.Н., Айсиной М.А. и руководителя Аппарата Мажилиса Парламента Республики Казахстан Дошаева Е.Н.,</w:t>
      </w:r>
      <w:r>
        <w:br/>
      </w:r>
      <w:r>
        <w:rPr>
          <w:rFonts w:ascii="Times New Roman"/>
          <w:b w:val="false"/>
          <w:i w:val="false"/>
          <w:color w:val="000000"/>
          <w:sz w:val="28"/>
        </w:rPr>
        <w:t>
      представителей Правительства Республики Казахстан - вице-Министра юстиции Республики Казахстан Куставлетова Д.Р. и председателя Комитета по финансовому мониторингу Министерства финансов Республики Казахстан Утебаева М.С.,</w:t>
      </w:r>
      <w:r>
        <w:br/>
      </w:r>
      <w:r>
        <w:rPr>
          <w:rFonts w:ascii="Times New Roman"/>
          <w:b w:val="false"/>
          <w:i w:val="false"/>
          <w:color w:val="000000"/>
          <w:sz w:val="28"/>
        </w:rPr>
        <w:t>
      представителя Верховного Суда Республики Казахстан - судьи Верховного Суда Республики Казахстан Баишева Ж.Н.,</w:t>
      </w:r>
      <w:r>
        <w:br/>
      </w:r>
      <w:r>
        <w:rPr>
          <w:rFonts w:ascii="Times New Roman"/>
          <w:b w:val="false"/>
          <w:i w:val="false"/>
          <w:color w:val="000000"/>
          <w:sz w:val="28"/>
        </w:rPr>
        <w:t>
      представителя Генеральной прокуратуры Республики Казахстан - первого заместителя Генерального Прокурора Республики Казахстан Меркеля И.Д.</w:t>
      </w:r>
      <w:r>
        <w:br/>
      </w:r>
      <w:r>
        <w:rPr>
          <w:rFonts w:ascii="Times New Roman"/>
          <w:b w:val="false"/>
          <w:i w:val="false"/>
          <w:color w:val="000000"/>
          <w:sz w:val="28"/>
        </w:rPr>
        <w:t xml:space="preserve">
      рассмотрел в открытом заседании обращение Председателя Сената Парламента Республики Казахстан Токаева К.К. и Председателя Мажилиса Парламента Республики Казахстан Мухамеджанова У.Б. о проверке на соответствие Конституции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принятых Парламентом Республики Казахстан 17 июня 2009 года, а также обращение Председателя Мажилиса Парламента Республики Казахстан Мухамеджанова У.Б. об официальном толковании пункта 2 </w:t>
      </w:r>
      <w:r>
        <w:rPr>
          <w:rFonts w:ascii="Times New Roman"/>
          <w:b w:val="false"/>
          <w:i w:val="false"/>
          <w:color w:val="000000"/>
          <w:sz w:val="28"/>
        </w:rPr>
        <w:t>статьи 18</w:t>
      </w:r>
      <w:r>
        <w:rPr>
          <w:rFonts w:ascii="Times New Roman"/>
          <w:b w:val="false"/>
          <w:i w:val="false"/>
          <w:color w:val="000000"/>
          <w:sz w:val="28"/>
        </w:rPr>
        <w:t xml:space="preserve"> Конституции Республики Казахстан, в части норм: "каждый имеет право на тайну личных вкладов и сбережений... Ограничения этого права допускаются только в случаях и в порядке, прямо установленных законом".</w:t>
      </w:r>
      <w:r>
        <w:br/>
      </w:r>
      <w:r>
        <w:rPr>
          <w:rFonts w:ascii="Times New Roman"/>
          <w:b w:val="false"/>
          <w:i w:val="false"/>
          <w:color w:val="000000"/>
          <w:sz w:val="28"/>
        </w:rPr>
        <w:t>
      Изучив материалы конституционного производства, заслушав сообщение докладчика - члена Конституционного Совета Бахтыбаева И.Ж., выступления участников заседания, ознакомившись с заключениями эксперта - директора Института гражданско-правовых исследований, заведующего кафедрой гражданского права Казахского гуманитарно-юридического университета, доктора юридических наук Каудырова Т.Е., специалистов Евразийского национального университета им. Л.Н. Гумилева доктора юридических наук, профессора Абайдельдинова Е.М., доктора юридических наук, профессора Бусурманова Ж.Д., доктора юридических наук, профессора Тлепиной Ш.В. и Института государства и права при Казахском национальном университете им. Аль-Фараби академика Национальной академии наук Республики Казахстан, доктора юридических наук, профессора Сапаргалиева Г.С., кандидата юридических наук, доцента Караева А.А., кандидата юридических наук, доцента Мамонова В.В., а также с другими материалами конституционного производства, Конституционный Совет Республики Казахстан</w:t>
      </w:r>
    </w:p>
    <w:p>
      <w:pPr>
        <w:spacing w:after="0"/>
        <w:ind w:left="0"/>
        <w:jc w:val="both"/>
      </w:pPr>
      <w:r>
        <w:rPr>
          <w:rFonts w:ascii="Times New Roman"/>
          <w:b/>
          <w:i w:val="false"/>
          <w:color w:val="000000"/>
          <w:sz w:val="28"/>
        </w:rPr>
        <w:t>установил:</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Конституционный Совет Республики Казахстан 18 июня 2009 года поступило обращение Председателя Сената Парламента Республики Казахстан и Председателя Мажилиса Парламента Республики Казахстан о проверке на соответствие Конституции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принятых Парламентом Республики Казахстан 17 июня 2009 года, а 17 июля 2009 года - обращение Председателя Мажилиса Парламента Республики Казахстан об официальном толковании пункта 2 </w:t>
      </w:r>
      <w:r>
        <w:rPr>
          <w:rFonts w:ascii="Times New Roman"/>
          <w:b w:val="false"/>
          <w:i w:val="false"/>
          <w:color w:val="000000"/>
          <w:sz w:val="28"/>
        </w:rPr>
        <w:t>статьи 18</w:t>
      </w:r>
      <w:r>
        <w:rPr>
          <w:rFonts w:ascii="Times New Roman"/>
          <w:b w:val="false"/>
          <w:i w:val="false"/>
          <w:color w:val="000000"/>
          <w:sz w:val="28"/>
        </w:rPr>
        <w:t xml:space="preserve"> Конституции Республики Казахстан, в части норм: "каждый имеет право на тайну личных вкладов и сбережений... Ограничения этого права допускаются только в случаях и в порядке, прямо установленных законом", связанное с вопросами, возникшими при принятии Парламентом Республики Казахстан этих законов.</w:t>
      </w:r>
      <w:r>
        <w:br/>
      </w: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26 Конституционного закона Республики Казахстан от 29 декабря 1995 года № 2737 "О Конституционном Совете Республики Казахстан" постановлением Конституционного Совета от 17 июля 2009 года № 6/1 указанные обращения объединены в одно конституционное производство.</w:t>
      </w:r>
      <w:r>
        <w:br/>
      </w:r>
      <w:r>
        <w:rPr>
          <w:rFonts w:ascii="Times New Roman"/>
          <w:b w:val="false"/>
          <w:i w:val="false"/>
          <w:color w:val="000000"/>
          <w:sz w:val="28"/>
        </w:rPr>
        <w:t>
</w:t>
      </w:r>
      <w:r>
        <w:rPr>
          <w:rFonts w:ascii="Times New Roman"/>
          <w:b w:val="false"/>
          <w:i w:val="false"/>
          <w:color w:val="000000"/>
          <w:sz w:val="28"/>
        </w:rPr>
        <w:t xml:space="preserve">
      При рассмотрении названных обращений Конституционный Совет считает, что дача официального толкования пункта 2 </w:t>
      </w:r>
      <w:r>
        <w:rPr>
          <w:rFonts w:ascii="Times New Roman"/>
          <w:b w:val="false"/>
          <w:i w:val="false"/>
          <w:color w:val="000000"/>
          <w:sz w:val="28"/>
        </w:rPr>
        <w:t>статьи 18</w:t>
      </w:r>
      <w:r>
        <w:rPr>
          <w:rFonts w:ascii="Times New Roman"/>
          <w:b w:val="false"/>
          <w:i w:val="false"/>
          <w:color w:val="000000"/>
          <w:sz w:val="28"/>
        </w:rPr>
        <w:t xml:space="preserve"> Конституции должна предшествовать проверке конституционности поступивших законов.</w:t>
      </w:r>
      <w:r>
        <w:br/>
      </w:r>
      <w:r>
        <w:rPr>
          <w:rFonts w:ascii="Times New Roman"/>
          <w:b w:val="false"/>
          <w:i w:val="false"/>
          <w:color w:val="000000"/>
          <w:sz w:val="28"/>
        </w:rPr>
        <w:t>
</w:t>
      </w:r>
      <w:r>
        <w:rPr>
          <w:rFonts w:ascii="Times New Roman"/>
          <w:b w:val="false"/>
          <w:i w:val="false"/>
          <w:color w:val="000000"/>
          <w:sz w:val="28"/>
        </w:rPr>
        <w:t>
      Анализируя нормы Конституции Республики Казахстан и материалы конституционного производства, Конституционный Совет исходит из следующего.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w:t>
      </w:r>
      <w:r>
        <w:rPr>
          <w:rFonts w:ascii="Times New Roman"/>
          <w:b w:val="false"/>
          <w:i w:val="false"/>
          <w:color w:val="000000"/>
          <w:sz w:val="28"/>
        </w:rPr>
        <w:t xml:space="preserve"> Конституции высшими ценностями Республики Казахстан являются человек, его жизнь, права и свободы, что свидетельствует о приоритетности общечеловеческих ценностей (постановления Конституционного Совета от 21 декабря 2001 года </w:t>
      </w:r>
      <w:r>
        <w:rPr>
          <w:rFonts w:ascii="Times New Roman"/>
          <w:b w:val="false"/>
          <w:i w:val="false"/>
          <w:color w:val="000000"/>
          <w:sz w:val="28"/>
        </w:rPr>
        <w:t>№ 18/2</w:t>
      </w:r>
      <w:r>
        <w:rPr>
          <w:rFonts w:ascii="Times New Roman"/>
          <w:b w:val="false"/>
          <w:i w:val="false"/>
          <w:color w:val="000000"/>
          <w:sz w:val="28"/>
        </w:rPr>
        <w:t xml:space="preserve"> и от 13 июля 2006 года </w:t>
      </w:r>
      <w:r>
        <w:rPr>
          <w:rFonts w:ascii="Times New Roman"/>
          <w:b w:val="false"/>
          <w:i w:val="false"/>
          <w:color w:val="000000"/>
          <w:sz w:val="28"/>
        </w:rPr>
        <w:t>№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ряде постановлений Конституционного Совета было отмечено, что права и свободы человека гарантируются государством в пределах, установленных Конституцией и соответствующими ей нормативными правовыми актами, и являются основополагающими при разработке и принятии законов и иных нормативных правовых актов, определяющих условия и порядок осуществления этих прав и свобод. Указанное правило является концептуальной основой действующего права Казахстана (постановления Конституционного Совета от 28 октября 1996 года </w:t>
      </w:r>
      <w:r>
        <w:rPr>
          <w:rFonts w:ascii="Times New Roman"/>
          <w:b w:val="false"/>
          <w:i w:val="false"/>
          <w:color w:val="000000"/>
          <w:sz w:val="28"/>
        </w:rPr>
        <w:t>№ 6</w:t>
      </w:r>
      <w:r>
        <w:rPr>
          <w:rFonts w:ascii="Times New Roman"/>
          <w:b w:val="false"/>
          <w:i w:val="false"/>
          <w:color w:val="000000"/>
          <w:sz w:val="28"/>
        </w:rPr>
        <w:t xml:space="preserve">, от 10 июня 2003 года </w:t>
      </w:r>
      <w:r>
        <w:rPr>
          <w:rFonts w:ascii="Times New Roman"/>
          <w:b w:val="false"/>
          <w:i w:val="false"/>
          <w:color w:val="000000"/>
          <w:sz w:val="28"/>
        </w:rPr>
        <w:t>№ 8</w:t>
      </w:r>
      <w:r>
        <w:rPr>
          <w:rFonts w:ascii="Times New Roman"/>
          <w:b w:val="false"/>
          <w:i w:val="false"/>
          <w:color w:val="000000"/>
          <w:sz w:val="28"/>
        </w:rPr>
        <w:t xml:space="preserve"> и от 18 апреля 2007 года </w:t>
      </w:r>
      <w:r>
        <w:rPr>
          <w:rFonts w:ascii="Times New Roman"/>
          <w:b w:val="false"/>
          <w:i w:val="false"/>
          <w:color w:val="000000"/>
          <w:sz w:val="28"/>
        </w:rPr>
        <w:t>№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Пунктом 2 </w:t>
      </w:r>
      <w:r>
        <w:rPr>
          <w:rFonts w:ascii="Times New Roman"/>
          <w:b w:val="false"/>
          <w:i w:val="false"/>
          <w:color w:val="000000"/>
          <w:sz w:val="28"/>
        </w:rPr>
        <w:t>статьи 18</w:t>
      </w:r>
      <w:r>
        <w:rPr>
          <w:rFonts w:ascii="Times New Roman"/>
          <w:b w:val="false"/>
          <w:i w:val="false"/>
          <w:color w:val="000000"/>
          <w:sz w:val="28"/>
        </w:rPr>
        <w:t xml:space="preserve"> Конституции установлено: "каждый имеет право на тайну личных вкладов и сбережений... Ограничения этого права допускаются только в случаях и в порядке, прямо установленных законом". В соответствии с пунктом 1 </w:t>
      </w:r>
      <w:r>
        <w:rPr>
          <w:rFonts w:ascii="Times New Roman"/>
          <w:b w:val="false"/>
          <w:i w:val="false"/>
          <w:color w:val="000000"/>
          <w:sz w:val="28"/>
        </w:rPr>
        <w:t>статьи 39</w:t>
      </w:r>
      <w:r>
        <w:rPr>
          <w:rFonts w:ascii="Times New Roman"/>
          <w:b w:val="false"/>
          <w:i w:val="false"/>
          <w:color w:val="000000"/>
          <w:sz w:val="28"/>
        </w:rPr>
        <w:t xml:space="preserve"> Конституции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r>
        <w:br/>
      </w:r>
      <w:r>
        <w:rPr>
          <w:rFonts w:ascii="Times New Roman"/>
          <w:b w:val="false"/>
          <w:i w:val="false"/>
          <w:color w:val="000000"/>
          <w:sz w:val="28"/>
        </w:rPr>
        <w:t>
</w:t>
      </w:r>
      <w:r>
        <w:rPr>
          <w:rFonts w:ascii="Times New Roman"/>
          <w:b w:val="false"/>
          <w:i w:val="false"/>
          <w:color w:val="000000"/>
          <w:sz w:val="28"/>
        </w:rPr>
        <w:t xml:space="preserve">
      В перечень прав и свобод, которые не подлежат ограничению ни в какой форме, закрепленный в пункте 3 </w:t>
      </w:r>
      <w:r>
        <w:rPr>
          <w:rFonts w:ascii="Times New Roman"/>
          <w:b w:val="false"/>
          <w:i w:val="false"/>
          <w:color w:val="000000"/>
          <w:sz w:val="28"/>
        </w:rPr>
        <w:t>статьи 39</w:t>
      </w:r>
      <w:r>
        <w:rPr>
          <w:rFonts w:ascii="Times New Roman"/>
          <w:b w:val="false"/>
          <w:i w:val="false"/>
          <w:color w:val="000000"/>
          <w:sz w:val="28"/>
        </w:rPr>
        <w:t xml:space="preserve"> Конституции, не включены права, предусмотренные </w:t>
      </w:r>
      <w:r>
        <w:rPr>
          <w:rFonts w:ascii="Times New Roman"/>
          <w:b w:val="false"/>
          <w:i w:val="false"/>
          <w:color w:val="000000"/>
          <w:sz w:val="28"/>
        </w:rPr>
        <w:t>статьей 18</w:t>
      </w:r>
      <w:r>
        <w:rPr>
          <w:rFonts w:ascii="Times New Roman"/>
          <w:b w:val="false"/>
          <w:i w:val="false"/>
          <w:color w:val="000000"/>
          <w:sz w:val="28"/>
        </w:rPr>
        <w:t xml:space="preserve"> Конституции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Совета от 5 августа 2002 года № 5). Следовательно, ограничение права на тайну личных вкладов и сбережений является прерогативой законодателя. Применительно к рассматриваемому обращению это означает, что законодатель не вправе уполномочить иной государственный орган или должностное лицо регулировать подзаконными нормативными правовыми актами пределы ограничения тайны личных вкладов и сбережений.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18</w:t>
      </w:r>
      <w:r>
        <w:rPr>
          <w:rFonts w:ascii="Times New Roman"/>
          <w:b w:val="false"/>
          <w:i w:val="false"/>
          <w:color w:val="000000"/>
          <w:sz w:val="28"/>
        </w:rPr>
        <w:t xml:space="preserve"> Конституции в совокупности с нормами пункта 2 </w:t>
      </w:r>
      <w:r>
        <w:rPr>
          <w:rFonts w:ascii="Times New Roman"/>
          <w:b w:val="false"/>
          <w:i w:val="false"/>
          <w:color w:val="000000"/>
          <w:sz w:val="28"/>
        </w:rPr>
        <w:t>статьи 6</w:t>
      </w:r>
      <w:r>
        <w:rPr>
          <w:rFonts w:ascii="Times New Roman"/>
          <w:b w:val="false"/>
          <w:i w:val="false"/>
          <w:color w:val="000000"/>
          <w:sz w:val="28"/>
        </w:rPr>
        <w:t xml:space="preserve"> и пункта 4 </w:t>
      </w:r>
      <w:r>
        <w:rPr>
          <w:rFonts w:ascii="Times New Roman"/>
          <w:b w:val="false"/>
          <w:i w:val="false"/>
          <w:color w:val="000000"/>
          <w:sz w:val="28"/>
        </w:rPr>
        <w:t>статьи 26</w:t>
      </w:r>
      <w:r>
        <w:rPr>
          <w:rFonts w:ascii="Times New Roman"/>
          <w:b w:val="false"/>
          <w:i w:val="false"/>
          <w:color w:val="000000"/>
          <w:sz w:val="28"/>
        </w:rPr>
        <w:t xml:space="preserve"> Основного Закона собственнику предоставляется право владеть, пользоваться и распоряжаться личными вкладами и сбережениями, осуществлять указанные права путем размещения принадлежащих ему средств денежного или иного имущественного характера, в том числе, на банковских вкладах и иных счетах, в уставных капиталах хозяйствующих субъектов и использования в других разрешенных законом формах предпринимательской и иной деятельности.</w:t>
      </w:r>
      <w:r>
        <w:br/>
      </w:r>
      <w:r>
        <w:rPr>
          <w:rFonts w:ascii="Times New Roman"/>
          <w:b w:val="false"/>
          <w:i w:val="false"/>
          <w:color w:val="000000"/>
          <w:sz w:val="28"/>
        </w:rPr>
        <w:t>
</w:t>
      </w:r>
      <w:r>
        <w:rPr>
          <w:rFonts w:ascii="Times New Roman"/>
          <w:b w:val="false"/>
          <w:i w:val="false"/>
          <w:color w:val="000000"/>
          <w:sz w:val="28"/>
        </w:rPr>
        <w:t xml:space="preserve">
      Защита конституционного права каждого на тайну личных вкладов и сбережений обеспечивается рядом законов, в том числе,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 268-XIII,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от 10 декабря 2008 года № 99-IV,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января 2006 года № 124-III "О частном предпринимательстве",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 2444 "О банках и банковской деятельности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 461-II "О рынке ценных бумаг".</w:t>
      </w:r>
      <w:r>
        <w:br/>
      </w:r>
      <w:r>
        <w:rPr>
          <w:rFonts w:ascii="Times New Roman"/>
          <w:b w:val="false"/>
          <w:i w:val="false"/>
          <w:color w:val="000000"/>
          <w:sz w:val="28"/>
        </w:rPr>
        <w:t>
</w:t>
      </w:r>
      <w:r>
        <w:rPr>
          <w:rFonts w:ascii="Times New Roman"/>
          <w:b w:val="false"/>
          <w:i w:val="false"/>
          <w:color w:val="000000"/>
          <w:sz w:val="28"/>
        </w:rPr>
        <w:t>
      Исходя из содержания норм Конституции и вышеперечисленных законов, под тайной личных вкладов и сбережений следует понимать охраняемые законом любые, не являющиеся общедоступными на равных условиях для неограниченного круга лиц, сведения о вкладчике, принадлежащих ему деньгах или ином имуществе, в том числе о банковских вкладах, иных счетах и сбережениях, о долях в уставных капиталах хозяйствующих субъектов и ином имуществе, а также об операциях с ними. Конституционное право каждого на тайну в данном контексте означает, что только сам вкладчик может распоряжаться ею (в том числе передавать сведения кому-либо) по своему усмотрению.</w:t>
      </w:r>
      <w:r>
        <w:br/>
      </w:r>
      <w:r>
        <w:rPr>
          <w:rFonts w:ascii="Times New Roman"/>
          <w:b w:val="false"/>
          <w:i w:val="false"/>
          <w:color w:val="000000"/>
          <w:sz w:val="28"/>
        </w:rPr>
        <w:t>
</w:t>
      </w:r>
      <w:r>
        <w:rPr>
          <w:rFonts w:ascii="Times New Roman"/>
          <w:b w:val="false"/>
          <w:i w:val="false"/>
          <w:color w:val="000000"/>
          <w:sz w:val="28"/>
        </w:rPr>
        <w:t xml:space="preserve">
      Допустимые пределы и порядок ограничения права каждого на тайну личных вкладов и сбережений, а также критерии такого ограничения должны соответствовать конституционным требованиям, в том числе установленным в </w:t>
      </w:r>
      <w:r>
        <w:rPr>
          <w:rFonts w:ascii="Times New Roman"/>
          <w:b w:val="false"/>
          <w:i w:val="false"/>
          <w:color w:val="000000"/>
          <w:sz w:val="28"/>
        </w:rPr>
        <w:t>статье 39</w:t>
      </w:r>
      <w:r>
        <w:rPr>
          <w:rFonts w:ascii="Times New Roman"/>
          <w:b w:val="false"/>
          <w:i w:val="false"/>
          <w:color w:val="000000"/>
          <w:sz w:val="28"/>
        </w:rPr>
        <w:t xml:space="preserve"> Конституции.</w:t>
      </w:r>
      <w:r>
        <w:br/>
      </w:r>
      <w:r>
        <w:rPr>
          <w:rFonts w:ascii="Times New Roman"/>
          <w:b w:val="false"/>
          <w:i w:val="false"/>
          <w:color w:val="000000"/>
          <w:sz w:val="28"/>
        </w:rPr>
        <w:t>
</w:t>
      </w:r>
      <w:r>
        <w:rPr>
          <w:rFonts w:ascii="Times New Roman"/>
          <w:b w:val="false"/>
          <w:i w:val="false"/>
          <w:color w:val="000000"/>
          <w:sz w:val="28"/>
        </w:rPr>
        <w:t xml:space="preserve">
      Ранее Конституционный Совет отмечал, что законодатель при принятии законов обязан исходить из конституционных пределов допустимого ограничения прав и свобод человека и гражданина, не искажая существа конституционных прав и свобод и не вводя таких ограничений, которые не согласуются с конституционно определенными целями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Совета от 27 февраля 2008 года № 2).</w:t>
      </w:r>
      <w:r>
        <w:br/>
      </w:r>
      <w:r>
        <w:rPr>
          <w:rFonts w:ascii="Times New Roman"/>
          <w:b w:val="false"/>
          <w:i w:val="false"/>
          <w:color w:val="000000"/>
          <w:sz w:val="28"/>
        </w:rPr>
        <w:t>
</w:t>
      </w:r>
      <w:r>
        <w:rPr>
          <w:rFonts w:ascii="Times New Roman"/>
          <w:b w:val="false"/>
          <w:i w:val="false"/>
          <w:color w:val="000000"/>
          <w:sz w:val="28"/>
        </w:rPr>
        <w:t>
      Устанавливаемые в законах ограничения тайны личных вкладов и сбережений должны быть адекватными природе соответствующих правовых отношений, соразмерными для защиты прав и свобод человека и гражданина и соответствовать принципу справедливости.</w:t>
      </w:r>
      <w:r>
        <w:br/>
      </w:r>
      <w:r>
        <w:rPr>
          <w:rFonts w:ascii="Times New Roman"/>
          <w:b w:val="false"/>
          <w:i w:val="false"/>
          <w:color w:val="000000"/>
          <w:sz w:val="28"/>
        </w:rPr>
        <w:t>
</w:t>
      </w:r>
      <w:r>
        <w:rPr>
          <w:rFonts w:ascii="Times New Roman"/>
          <w:b w:val="false"/>
          <w:i w:val="false"/>
          <w:color w:val="000000"/>
          <w:sz w:val="28"/>
        </w:rPr>
        <w:t xml:space="preserve">
      Исходя из содержания пункта 2 </w:t>
      </w:r>
      <w:r>
        <w:rPr>
          <w:rFonts w:ascii="Times New Roman"/>
          <w:b w:val="false"/>
          <w:i w:val="false"/>
          <w:color w:val="000000"/>
          <w:sz w:val="28"/>
        </w:rPr>
        <w:t>статьи 6</w:t>
      </w:r>
      <w:r>
        <w:rPr>
          <w:rFonts w:ascii="Times New Roman"/>
          <w:b w:val="false"/>
          <w:i w:val="false"/>
          <w:color w:val="000000"/>
          <w:sz w:val="28"/>
        </w:rPr>
        <w:t xml:space="preserve">, пункта 2 </w:t>
      </w:r>
      <w:r>
        <w:rPr>
          <w:rFonts w:ascii="Times New Roman"/>
          <w:b w:val="false"/>
          <w:i w:val="false"/>
          <w:color w:val="000000"/>
          <w:sz w:val="28"/>
        </w:rPr>
        <w:t>статьи 18</w:t>
      </w:r>
      <w:r>
        <w:rPr>
          <w:rFonts w:ascii="Times New Roman"/>
          <w:b w:val="false"/>
          <w:i w:val="false"/>
          <w:color w:val="000000"/>
          <w:sz w:val="28"/>
        </w:rPr>
        <w:t xml:space="preserve"> Конституции, Конституционный Совет полагает допустимым возложение государством на банковские, финансово-кредитные институты, предпринимательские и иные хозяйствующие субъекты обязанности представлять уполномоченным законом государственным органам и их должностным лицам информацию, составляющую тайну личных вкладов и сбережений, в случаях и в порядке, необходимых для реализации указанных в пункте 1 </w:t>
      </w:r>
      <w:r>
        <w:rPr>
          <w:rFonts w:ascii="Times New Roman"/>
          <w:b w:val="false"/>
          <w:i w:val="false"/>
          <w:color w:val="000000"/>
          <w:sz w:val="28"/>
        </w:rPr>
        <w:t>статьи 39</w:t>
      </w:r>
      <w:r>
        <w:rPr>
          <w:rFonts w:ascii="Times New Roman"/>
          <w:b w:val="false"/>
          <w:i w:val="false"/>
          <w:color w:val="000000"/>
          <w:sz w:val="28"/>
        </w:rPr>
        <w:t xml:space="preserve"> Конституции целей. В соответствии с постановлениями Конституционного Совета "в интересах государства право собственности может быть ограничено законом" (от 3 ноября 1999 года № </w:t>
      </w:r>
      <w:r>
        <w:rPr>
          <w:rFonts w:ascii="Times New Roman"/>
          <w:b w:val="false"/>
          <w:i w:val="false"/>
          <w:color w:val="000000"/>
          <w:sz w:val="28"/>
        </w:rPr>
        <w:t>19/2</w:t>
      </w:r>
      <w:r>
        <w:rPr>
          <w:rFonts w:ascii="Times New Roman"/>
          <w:b w:val="false"/>
          <w:i w:val="false"/>
          <w:color w:val="000000"/>
          <w:sz w:val="28"/>
        </w:rPr>
        <w:t xml:space="preserve">), "имущественное право не является абсолютным и может быть ограничено как в сфере гражданско-правовых отношений, так и в публично-правовой сфере" (от 1 июля 2005 года </w:t>
      </w:r>
      <w:r>
        <w:rPr>
          <w:rFonts w:ascii="Times New Roman"/>
          <w:b w:val="false"/>
          <w:i w:val="false"/>
          <w:color w:val="000000"/>
          <w:sz w:val="28"/>
        </w:rPr>
        <w:t>№ 4</w:t>
      </w:r>
      <w:r>
        <w:rPr>
          <w:rFonts w:ascii="Times New Roman"/>
          <w:b w:val="false"/>
          <w:i w:val="false"/>
          <w:color w:val="000000"/>
          <w:sz w:val="28"/>
        </w:rPr>
        <w:t xml:space="preserve">, от 28 мая 2007 года </w:t>
      </w:r>
      <w:r>
        <w:rPr>
          <w:rFonts w:ascii="Times New Roman"/>
          <w:b w:val="false"/>
          <w:i w:val="false"/>
          <w:color w:val="000000"/>
          <w:sz w:val="28"/>
        </w:rPr>
        <w:t>№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Вместе с тем, в законе должен быть определен исчерпывающий перечень оснований, наличие которых делает возможными такие ограничения, а также предусмотрены гарантии, обеспечивающие истребование, получение и использование сведений, составляющих тайну личных вкладов и сбережений, в условиях, исключающих неправомерное разглашение таких сведений.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При рассмотрении на соответствие Конституции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 (далее - Закон № 1)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(далее - Закон № 2), принятых Парламентом Республики Казахстан 17 июня 2009 года, Конституционный Совет исходит из следующего.</w:t>
      </w:r>
      <w:r>
        <w:br/>
      </w:r>
      <w:r>
        <w:rPr>
          <w:rFonts w:ascii="Times New Roman"/>
          <w:b w:val="false"/>
          <w:i w:val="false"/>
          <w:color w:val="000000"/>
          <w:sz w:val="28"/>
        </w:rPr>
        <w:t>
</w:t>
      </w:r>
      <w:r>
        <w:rPr>
          <w:rFonts w:ascii="Times New Roman"/>
          <w:b w:val="false"/>
          <w:i w:val="false"/>
          <w:color w:val="000000"/>
          <w:sz w:val="28"/>
        </w:rPr>
        <w:t>
      Указанные законы направлены на совершенствование законодательного регулирования противодействия и профилактики противоправных деяний, связанных с отмыванием доходов, полученных незаконным путем, и финансированием терроризма, а также усиление мер по борьбе с организованными формами преступной деятельности.</w:t>
      </w:r>
      <w:r>
        <w:br/>
      </w:r>
      <w:r>
        <w:rPr>
          <w:rFonts w:ascii="Times New Roman"/>
          <w:b w:val="false"/>
          <w:i w:val="false"/>
          <w:color w:val="000000"/>
          <w:sz w:val="28"/>
        </w:rPr>
        <w:t>
</w:t>
      </w:r>
      <w:r>
        <w:rPr>
          <w:rFonts w:ascii="Times New Roman"/>
          <w:b w:val="false"/>
          <w:i w:val="false"/>
          <w:color w:val="000000"/>
          <w:sz w:val="28"/>
        </w:rPr>
        <w:t xml:space="preserve">
      Данные законы приняты Парламентом во исполнение международных обязательств Республики, в том числе Конвенции Организации Объединенных Наций против коррупции от 31 октября 2003 года (ратифицирована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мая 2008 года № 31-IV), Международной конвенции Организации Объединенных Наций о борьбе с финансированием терроризма от 10 января 2000 года (ратифицирована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октября 2002 года № 347-II), Конвенции Организации Объединенных Наций против транснациональной организованной преступности от 13 декабря 2000 года (ратифицирована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июня 2008 года № 40-IV), Шанхайской Конвенции о борьбе с терроризмом, сепаратизмом и экстремизмом, принятой Шанхайской организацией сотрудничества 15 июня 2001 года (ратифицирована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апреля 2002 года № 316-II), Договора о сотрудничестве государств-участников Содружества Независимых Государств в борьбе с терроризмом от 4 июня 1999 года (ратифицирован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октября 2000 года № 93-II).</w:t>
      </w:r>
      <w:r>
        <w:br/>
      </w:r>
      <w:r>
        <w:rPr>
          <w:rFonts w:ascii="Times New Roman"/>
          <w:b w:val="false"/>
          <w:i w:val="false"/>
          <w:color w:val="000000"/>
          <w:sz w:val="28"/>
        </w:rPr>
        <w:t>
</w:t>
      </w:r>
      <w:r>
        <w:rPr>
          <w:rFonts w:ascii="Times New Roman"/>
          <w:b w:val="false"/>
          <w:i w:val="false"/>
          <w:color w:val="000000"/>
          <w:sz w:val="28"/>
        </w:rPr>
        <w:t>
      В соответствии с указанными международными документами каждое государство-участник устанавливает всеобъемлющий внутренний режим регулирования и надзора в отношении банков и небанковских финансовых учреждений, а также в надлежащих случаях - других органов, являющихся особо уязвимыми с точки зрения отмывания денежных средств, в целях недопущения и выявления всех форм отмывания денежных средств. Такой режим основывается на требованиях в отношении идентификации личности клиента, ведения отчетности и предоставления информации о подозрительных сделках.</w:t>
      </w:r>
      <w:r>
        <w:br/>
      </w:r>
      <w:r>
        <w:rPr>
          <w:rFonts w:ascii="Times New Roman"/>
          <w:b w:val="false"/>
          <w:i w:val="false"/>
          <w:color w:val="000000"/>
          <w:sz w:val="28"/>
        </w:rPr>
        <w:t>
</w:t>
      </w:r>
      <w:r>
        <w:rPr>
          <w:rFonts w:ascii="Times New Roman"/>
          <w:b w:val="false"/>
          <w:i w:val="false"/>
          <w:color w:val="000000"/>
          <w:sz w:val="28"/>
        </w:rPr>
        <w:t xml:space="preserve">
      Находящиеся в конституционном производстве законы приняты Парламентом в соответствии с подпунктами 1), 2), 6) и 11) пункта 3 </w:t>
      </w:r>
      <w:r>
        <w:rPr>
          <w:rFonts w:ascii="Times New Roman"/>
          <w:b w:val="false"/>
          <w:i w:val="false"/>
          <w:color w:val="000000"/>
          <w:sz w:val="28"/>
        </w:rPr>
        <w:t>статьи 61</w:t>
      </w:r>
      <w:r>
        <w:rPr>
          <w:rFonts w:ascii="Times New Roman"/>
          <w:b w:val="false"/>
          <w:i w:val="false"/>
          <w:color w:val="000000"/>
          <w:sz w:val="28"/>
        </w:rPr>
        <w:t xml:space="preserve"> Конституции, согласно которым Парламент вправе издавать законы, регулирующие важнейшие общественные отношения, устанавливать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 режима собственности и иных вещных прав, вопросов судопроизводства, обеспечения безопасности государства.</w:t>
      </w:r>
      <w:r>
        <w:br/>
      </w:r>
      <w:r>
        <w:rPr>
          <w:rFonts w:ascii="Times New Roman"/>
          <w:b w:val="false"/>
          <w:i w:val="false"/>
          <w:color w:val="000000"/>
          <w:sz w:val="28"/>
        </w:rPr>
        <w:t>
</w:t>
      </w:r>
      <w:r>
        <w:rPr>
          <w:rFonts w:ascii="Times New Roman"/>
          <w:b w:val="false"/>
          <w:i w:val="false"/>
          <w:color w:val="000000"/>
          <w:sz w:val="28"/>
        </w:rPr>
        <w:t xml:space="preserve">
      Законы </w:t>
      </w:r>
      <w:r>
        <w:rPr>
          <w:rFonts w:ascii="Times New Roman"/>
          <w:b w:val="false"/>
          <w:i w:val="false"/>
          <w:color w:val="000000"/>
          <w:sz w:val="28"/>
        </w:rPr>
        <w:t>№ 1</w:t>
      </w:r>
      <w:r>
        <w:rPr>
          <w:rFonts w:ascii="Times New Roman"/>
          <w:b w:val="false"/>
          <w:i w:val="false"/>
          <w:color w:val="000000"/>
          <w:sz w:val="28"/>
        </w:rPr>
        <w:t xml:space="preserve"> и </w:t>
      </w:r>
      <w:r>
        <w:rPr>
          <w:rFonts w:ascii="Times New Roman"/>
          <w:b w:val="false"/>
          <w:i w:val="false"/>
          <w:color w:val="000000"/>
          <w:sz w:val="28"/>
        </w:rPr>
        <w:t>№ 2</w:t>
      </w:r>
      <w:r>
        <w:rPr>
          <w:rFonts w:ascii="Times New Roman"/>
          <w:b w:val="false"/>
          <w:i w:val="false"/>
          <w:color w:val="000000"/>
          <w:sz w:val="28"/>
        </w:rPr>
        <w:t xml:space="preserve">, проекты которых были внесены в Мажилис Парламента согласно пункту 1 </w:t>
      </w:r>
      <w:r>
        <w:rPr>
          <w:rFonts w:ascii="Times New Roman"/>
          <w:b w:val="false"/>
          <w:i w:val="false"/>
          <w:color w:val="000000"/>
          <w:sz w:val="28"/>
        </w:rPr>
        <w:t>статьи 61</w:t>
      </w:r>
      <w:r>
        <w:rPr>
          <w:rFonts w:ascii="Times New Roman"/>
          <w:b w:val="false"/>
          <w:i w:val="false"/>
          <w:color w:val="000000"/>
          <w:sz w:val="28"/>
        </w:rPr>
        <w:t xml:space="preserve"> Конституции в порядке законодательной инициативы Правительства, приняты Парламентом с соблюдением конституционных правил (пункты 3-5 </w:t>
      </w:r>
      <w:r>
        <w:rPr>
          <w:rFonts w:ascii="Times New Roman"/>
          <w:b w:val="false"/>
          <w:i w:val="false"/>
          <w:color w:val="000000"/>
          <w:sz w:val="28"/>
        </w:rPr>
        <w:t>статьи 61</w:t>
      </w:r>
      <w:r>
        <w:rPr>
          <w:rFonts w:ascii="Times New Roman"/>
          <w:b w:val="false"/>
          <w:i w:val="false"/>
          <w:color w:val="000000"/>
          <w:sz w:val="28"/>
        </w:rPr>
        <w:t xml:space="preserve">, пункты 1, 5, 7 </w:t>
      </w:r>
      <w:r>
        <w:rPr>
          <w:rFonts w:ascii="Times New Roman"/>
          <w:b w:val="false"/>
          <w:i w:val="false"/>
          <w:color w:val="000000"/>
          <w:sz w:val="28"/>
        </w:rPr>
        <w:t>статьи 62</w:t>
      </w:r>
      <w:r>
        <w:rPr>
          <w:rFonts w:ascii="Times New Roman"/>
          <w:b w:val="false"/>
          <w:i w:val="false"/>
          <w:color w:val="000000"/>
          <w:sz w:val="28"/>
        </w:rPr>
        <w:t xml:space="preserve"> Конституции) и требований пункта 1 </w:t>
      </w:r>
      <w:r>
        <w:rPr>
          <w:rFonts w:ascii="Times New Roman"/>
          <w:b w:val="false"/>
          <w:i w:val="false"/>
          <w:color w:val="000000"/>
          <w:sz w:val="28"/>
        </w:rPr>
        <w:t>статьи 39</w:t>
      </w:r>
      <w:r>
        <w:rPr>
          <w:rFonts w:ascii="Times New Roman"/>
          <w:b w:val="false"/>
          <w:i w:val="false"/>
          <w:color w:val="000000"/>
          <w:sz w:val="28"/>
        </w:rPr>
        <w:t xml:space="preserve"> Основного Закона Республики.</w:t>
      </w:r>
      <w:r>
        <w:br/>
      </w:r>
      <w:r>
        <w:rPr>
          <w:rFonts w:ascii="Times New Roman"/>
          <w:b w:val="false"/>
          <w:i w:val="false"/>
          <w:color w:val="000000"/>
          <w:sz w:val="28"/>
        </w:rPr>
        <w:t>
</w:t>
      </w:r>
      <w:r>
        <w:rPr>
          <w:rFonts w:ascii="Times New Roman"/>
          <w:b w:val="false"/>
          <w:i w:val="false"/>
          <w:color w:val="000000"/>
          <w:sz w:val="28"/>
        </w:rPr>
        <w:t xml:space="preserve">
      Рассматриваемые законы корреспондируют </w:t>
      </w:r>
      <w:r>
        <w:rPr>
          <w:rFonts w:ascii="Times New Roman"/>
          <w:b w:val="false"/>
          <w:i w:val="false"/>
          <w:color w:val="000000"/>
          <w:sz w:val="28"/>
        </w:rPr>
        <w:t>постановлению</w:t>
      </w:r>
      <w:r>
        <w:rPr>
          <w:rFonts w:ascii="Times New Roman"/>
          <w:b w:val="false"/>
          <w:i w:val="false"/>
          <w:color w:val="000000"/>
          <w:sz w:val="28"/>
        </w:rPr>
        <w:t xml:space="preserve"> Конституционного Совета Республики Казахстан от 23 августа 2005 года № 6 "О проверке законов Республики Казахстан "О деятельности международных и иностранных некоммерческих организаций в Республике Казахстан" и "О внесении изменений и дополнений в некоторые законодательные акты Республики Казахстан по вопросам некоммерческих организаций" на соответствие Конституции Республики Казахстан", в соответствии с которым "Конституция наделяет законодателя возможностью адекватного правового реагирования на возникающие вызовы особо охраняемым интересам и ценностям государства и общества".</w:t>
      </w:r>
      <w:r>
        <w:br/>
      </w:r>
      <w:r>
        <w:rPr>
          <w:rFonts w:ascii="Times New Roman"/>
          <w:b w:val="false"/>
          <w:i w:val="false"/>
          <w:color w:val="000000"/>
          <w:sz w:val="28"/>
        </w:rPr>
        <w:t>
</w:t>
      </w:r>
      <w:r>
        <w:rPr>
          <w:rFonts w:ascii="Times New Roman"/>
          <w:b w:val="false"/>
          <w:i w:val="false"/>
          <w:color w:val="000000"/>
          <w:sz w:val="28"/>
        </w:rPr>
        <w:t xml:space="preserve">
      Таким образом, проведенный Конституционным Советом анализ положений Законов </w:t>
      </w:r>
      <w:r>
        <w:rPr>
          <w:rFonts w:ascii="Times New Roman"/>
          <w:b w:val="false"/>
          <w:i w:val="false"/>
          <w:color w:val="000000"/>
          <w:sz w:val="28"/>
        </w:rPr>
        <w:t>№ 1</w:t>
      </w:r>
      <w:r>
        <w:rPr>
          <w:rFonts w:ascii="Times New Roman"/>
          <w:b w:val="false"/>
          <w:i w:val="false"/>
          <w:color w:val="000000"/>
          <w:sz w:val="28"/>
        </w:rPr>
        <w:t xml:space="preserve"> и </w:t>
      </w:r>
      <w:r>
        <w:rPr>
          <w:rFonts w:ascii="Times New Roman"/>
          <w:b w:val="false"/>
          <w:i w:val="false"/>
          <w:color w:val="000000"/>
          <w:sz w:val="28"/>
        </w:rPr>
        <w:t>№ 2</w:t>
      </w:r>
      <w:r>
        <w:rPr>
          <w:rFonts w:ascii="Times New Roman"/>
          <w:b w:val="false"/>
          <w:i w:val="false"/>
          <w:color w:val="000000"/>
          <w:sz w:val="28"/>
        </w:rPr>
        <w:t xml:space="preserve"> показал, что они согласуются с Конституцией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Конституционного Совета от 27 февраля 2008 года № 2 "О проверке конституционности частей первой и четвертой статьи 361 Уголовного кодекса Республики Казахстан по обращению Капшагайского городского суда Алматинской области" указано, что "закон, ограничивающий конституционные права и свободы человека и гражданина,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позволяющих со всей определенностью отличать правомерное поведение от противоправного, исключая возможность произвольной интерпретации положений закона".</w:t>
      </w:r>
      <w:r>
        <w:br/>
      </w:r>
      <w:r>
        <w:rPr>
          <w:rFonts w:ascii="Times New Roman"/>
          <w:b w:val="false"/>
          <w:i w:val="false"/>
          <w:color w:val="000000"/>
          <w:sz w:val="28"/>
        </w:rPr>
        <w:t>
</w:t>
      </w:r>
      <w:r>
        <w:rPr>
          <w:rFonts w:ascii="Times New Roman"/>
          <w:b w:val="false"/>
          <w:i w:val="false"/>
          <w:color w:val="000000"/>
          <w:sz w:val="28"/>
        </w:rPr>
        <w:t xml:space="preserve">
      Между тем, из материалов конституционного производства и выступлений участников конституционного производства усматривается, что отдельные положения Законов </w:t>
      </w:r>
      <w:r>
        <w:rPr>
          <w:rFonts w:ascii="Times New Roman"/>
          <w:b w:val="false"/>
          <w:i w:val="false"/>
          <w:color w:val="000000"/>
          <w:sz w:val="28"/>
        </w:rPr>
        <w:t>№ 1</w:t>
      </w:r>
      <w:r>
        <w:rPr>
          <w:rFonts w:ascii="Times New Roman"/>
          <w:b w:val="false"/>
          <w:i w:val="false"/>
          <w:color w:val="000000"/>
          <w:sz w:val="28"/>
        </w:rPr>
        <w:t xml:space="preserve"> и </w:t>
      </w:r>
      <w:r>
        <w:rPr>
          <w:rFonts w:ascii="Times New Roman"/>
          <w:b w:val="false"/>
          <w:i w:val="false"/>
          <w:color w:val="000000"/>
          <w:sz w:val="28"/>
        </w:rPr>
        <w:t>№ 2</w:t>
      </w:r>
      <w:r>
        <w:rPr>
          <w:rFonts w:ascii="Times New Roman"/>
          <w:b w:val="false"/>
          <w:i w:val="false"/>
          <w:color w:val="000000"/>
          <w:sz w:val="28"/>
        </w:rPr>
        <w:t xml:space="preserve"> сформулированы недостаточно четко и не всегда согласуются между собой, в результате чего при их применении не исключается вероятность нарушения конституционных прав и свобод человека и гражданина.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w:t>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3 Закона № 1 к субъектам финансового мониторинга относятся адвокаты в случаях, когда они от имени или по поручению клиента участвуют в операциях с деньгами и (или) иным имуществом. Тем самым, для адвокатов предусматривается ограниченное участие в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xml:space="preserve">
      В соответствии с Конституцией "каждый имеет право на признание его правосубъектности и вправе защищать свои права и свободы всеми не противоречащими закону способами" (пункт 1 </w:t>
      </w:r>
      <w:r>
        <w:rPr>
          <w:rFonts w:ascii="Times New Roman"/>
          <w:b w:val="false"/>
          <w:i w:val="false"/>
          <w:color w:val="000000"/>
          <w:sz w:val="28"/>
        </w:rPr>
        <w:t>статьи 13</w:t>
      </w:r>
      <w:r>
        <w:rPr>
          <w:rFonts w:ascii="Times New Roman"/>
          <w:b w:val="false"/>
          <w:i w:val="false"/>
          <w:color w:val="000000"/>
          <w:sz w:val="28"/>
        </w:rPr>
        <w:t xml:space="preserve">), "каждый имеет право на получение квалифицированной юридической помощи" (пункт 3 </w:t>
      </w:r>
      <w:r>
        <w:rPr>
          <w:rFonts w:ascii="Times New Roman"/>
          <w:b w:val="false"/>
          <w:i w:val="false"/>
          <w:color w:val="000000"/>
          <w:sz w:val="28"/>
        </w:rPr>
        <w:t>статьи 13</w:t>
      </w:r>
      <w:r>
        <w:rPr>
          <w:rFonts w:ascii="Times New Roman"/>
          <w:b w:val="false"/>
          <w:i w:val="false"/>
          <w:color w:val="000000"/>
          <w:sz w:val="28"/>
        </w:rPr>
        <w:t xml:space="preserve">),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 (пункт 3 </w:t>
      </w:r>
      <w:r>
        <w:rPr>
          <w:rFonts w:ascii="Times New Roman"/>
          <w:b w:val="false"/>
          <w:i w:val="false"/>
          <w:color w:val="000000"/>
          <w:sz w:val="28"/>
        </w:rPr>
        <w:t>статьи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5 декабря 1997 года № 195-I "Об адвокатской деятельности" (пункты 1 и 2 </w:t>
      </w:r>
      <w:r>
        <w:rPr>
          <w:rFonts w:ascii="Times New Roman"/>
          <w:b w:val="false"/>
          <w:i w:val="false"/>
          <w:color w:val="000000"/>
          <w:sz w:val="28"/>
        </w:rPr>
        <w:t>статьи 1</w:t>
      </w:r>
      <w:r>
        <w:rPr>
          <w:rFonts w:ascii="Times New Roman"/>
          <w:b w:val="false"/>
          <w:i w:val="false"/>
          <w:color w:val="000000"/>
          <w:sz w:val="28"/>
        </w:rPr>
        <w:t xml:space="preserve">), "адвокатура призвана содействовать реализации гарантированного государством и закрепленного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человека на судебную защиту своих прав, свобод и получение квалифицированной юридической помощи", "адвокатура организует деятельность адвокатов по защите по уголовным делам, представительству по гражданским, административным, уголовным и другим делам, а также по оказанию иных видов юридической помощи в целях защиты и содействия в реализации прав, свобод и законных интересов граждан, а также прав и законных интересов юридических лиц". Организация и деятельность адвокатуры основывается на принципах "осуществления адвокатской деятельности методами и средствами, не запрещенными законодательством", "соблюдения норм профессионального поведения и сохранения адвокатской тайны" (подпункты 2) и 4) </w:t>
      </w:r>
      <w:r>
        <w:rPr>
          <w:rFonts w:ascii="Times New Roman"/>
          <w:b w:val="false"/>
          <w:i w:val="false"/>
          <w:color w:val="000000"/>
          <w:sz w:val="28"/>
        </w:rPr>
        <w:t>статьи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Указанные гарантии адвокатской деятельности конкретизированы в </w:t>
      </w:r>
      <w:r>
        <w:rPr>
          <w:rFonts w:ascii="Times New Roman"/>
          <w:b w:val="false"/>
          <w:i w:val="false"/>
          <w:color w:val="000000"/>
          <w:sz w:val="28"/>
        </w:rPr>
        <w:t>Уголовно-процессуальном кодексе</w:t>
      </w:r>
      <w:r>
        <w:rPr>
          <w:rFonts w:ascii="Times New Roman"/>
          <w:b w:val="false"/>
          <w:i w:val="false"/>
          <w:color w:val="000000"/>
          <w:sz w:val="28"/>
        </w:rPr>
        <w:t xml:space="preserve"> Республики Казахстан от 13 декабря 1997 года № 206-I (</w:t>
      </w:r>
      <w:r>
        <w:rPr>
          <w:rFonts w:ascii="Times New Roman"/>
          <w:b w:val="false"/>
          <w:i w:val="false"/>
          <w:color w:val="000000"/>
          <w:sz w:val="28"/>
        </w:rPr>
        <w:t>статья 74</w:t>
      </w:r>
      <w:r>
        <w:rPr>
          <w:rFonts w:ascii="Times New Roman"/>
          <w:b w:val="false"/>
          <w:i w:val="false"/>
          <w:color w:val="000000"/>
          <w:sz w:val="28"/>
        </w:rPr>
        <w:t xml:space="preserve">), </w:t>
      </w:r>
      <w:r>
        <w:rPr>
          <w:rFonts w:ascii="Times New Roman"/>
          <w:b w:val="false"/>
          <w:i w:val="false"/>
          <w:color w:val="000000"/>
          <w:sz w:val="28"/>
        </w:rPr>
        <w:t>Гражданском процессуальном кодексе</w:t>
      </w:r>
      <w:r>
        <w:rPr>
          <w:rFonts w:ascii="Times New Roman"/>
          <w:b w:val="false"/>
          <w:i w:val="false"/>
          <w:color w:val="000000"/>
          <w:sz w:val="28"/>
        </w:rPr>
        <w:t xml:space="preserve"> Республики Казахстан от 13 июля 1999 года № 411-I (</w:t>
      </w:r>
      <w:r>
        <w:rPr>
          <w:rFonts w:ascii="Times New Roman"/>
          <w:b w:val="false"/>
          <w:i w:val="false"/>
          <w:color w:val="000000"/>
          <w:sz w:val="28"/>
        </w:rPr>
        <w:t>статья 18</w:t>
      </w:r>
      <w:r>
        <w:rPr>
          <w:rFonts w:ascii="Times New Roman"/>
          <w:b w:val="false"/>
          <w:i w:val="false"/>
          <w:color w:val="000000"/>
          <w:sz w:val="28"/>
        </w:rPr>
        <w:t xml:space="preserve">) и в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об административных правонарушениях от 30 января 2001 года № 155-II (</w:t>
      </w:r>
      <w:r>
        <w:rPr>
          <w:rFonts w:ascii="Times New Roman"/>
          <w:b w:val="false"/>
          <w:i w:val="false"/>
          <w:color w:val="000000"/>
          <w:sz w:val="28"/>
        </w:rPr>
        <w:t>статья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Анализ норм пунктов 1 и 3 </w:t>
      </w:r>
      <w:r>
        <w:rPr>
          <w:rFonts w:ascii="Times New Roman"/>
          <w:b w:val="false"/>
          <w:i w:val="false"/>
          <w:color w:val="000000"/>
          <w:sz w:val="28"/>
        </w:rPr>
        <w:t>статьи 13</w:t>
      </w:r>
      <w:r>
        <w:rPr>
          <w:rFonts w:ascii="Times New Roman"/>
          <w:b w:val="false"/>
          <w:i w:val="false"/>
          <w:color w:val="000000"/>
          <w:sz w:val="28"/>
        </w:rPr>
        <w:t xml:space="preserve"> и пункта 3 </w:t>
      </w:r>
      <w:r>
        <w:rPr>
          <w:rFonts w:ascii="Times New Roman"/>
          <w:b w:val="false"/>
          <w:i w:val="false"/>
          <w:color w:val="000000"/>
          <w:sz w:val="28"/>
        </w:rPr>
        <w:t>статьи 16</w:t>
      </w:r>
      <w:r>
        <w:rPr>
          <w:rFonts w:ascii="Times New Roman"/>
          <w:b w:val="false"/>
          <w:i w:val="false"/>
          <w:color w:val="000000"/>
          <w:sz w:val="28"/>
        </w:rPr>
        <w:t xml:space="preserve"> Конституции в системной связи с положениями вышеуказанных законов показывает, что Конституция возлагает на адвокатов особую обязанность по оказанию квалифицированной юридической помощи как физическим, так и юридическим лицам, а на государство - по обеспечению конституционного права каждого на такую помощь. Изложенное корреспондирует выводам, содержащимся в </w:t>
      </w:r>
      <w:r>
        <w:rPr>
          <w:rFonts w:ascii="Times New Roman"/>
          <w:b w:val="false"/>
          <w:i w:val="false"/>
          <w:color w:val="000000"/>
          <w:sz w:val="28"/>
        </w:rPr>
        <w:t>постановлении</w:t>
      </w:r>
      <w:r>
        <w:rPr>
          <w:rFonts w:ascii="Times New Roman"/>
          <w:b w:val="false"/>
          <w:i w:val="false"/>
          <w:color w:val="000000"/>
          <w:sz w:val="28"/>
        </w:rPr>
        <w:t xml:space="preserve"> Конституционного Совета от 2 июля 1999 года № 12/2 "О соответствии пункта 3 статьи 20 Закона Республики Казахстан "Об адвокатской деятельности" Конституции Республики Казахстан", о том, что конституционно-правовая задача оказания квалифицированной юридической помощи физическим и юридическим лицам является обязанностью, главным образом, адвокатов.</w:t>
      </w:r>
      <w:r>
        <w:br/>
      </w:r>
      <w:r>
        <w:rPr>
          <w:rFonts w:ascii="Times New Roman"/>
          <w:b w:val="false"/>
          <w:i w:val="false"/>
          <w:color w:val="000000"/>
          <w:sz w:val="28"/>
        </w:rPr>
        <w:t>
</w:t>
      </w:r>
      <w:r>
        <w:rPr>
          <w:rFonts w:ascii="Times New Roman"/>
          <w:b w:val="false"/>
          <w:i w:val="false"/>
          <w:color w:val="000000"/>
          <w:sz w:val="28"/>
        </w:rPr>
        <w:t xml:space="preserve">
      Положения </w:t>
      </w:r>
      <w:r>
        <w:rPr>
          <w:rFonts w:ascii="Times New Roman"/>
          <w:b w:val="false"/>
          <w:i w:val="false"/>
          <w:color w:val="000000"/>
          <w:sz w:val="28"/>
        </w:rPr>
        <w:t>подпункта 7)</w:t>
      </w:r>
      <w:r>
        <w:rPr>
          <w:rFonts w:ascii="Times New Roman"/>
          <w:b w:val="false"/>
          <w:i w:val="false"/>
          <w:color w:val="000000"/>
          <w:sz w:val="28"/>
        </w:rPr>
        <w:t xml:space="preserve"> пункта 1 статьи 3 Закона № 1 должны рассматриваться также в контексте с ратифицированными Республикой международными договорами, поскольку некоторые из них, в частности, Конвенция ООН против транснациональной организованной преступности, предусматривают участие адвокатов, нотариусов и иных лиц в противодействии отмыванию доходов полученных незаконным путем, и финансированию терроризма. Согласно этому документу "Государства-участники стремятся, в соответствии с основополагающими принципами своего внутреннего законодательства, сокращать существующие или будущие возможности для организованных преступных групп действовать на законных рынках при использовании доходов от преступлений, посредством принятия надлежащих законодательных, административных или других мер. Такие меры должны сосредоточиваться на: ...содействии разработке стандартов и процедур, предназначенных для обеспечения добросовестности в работе публичных и соответствующих частных организаций, а также кодексов поведения для представителей соответствующих профессий, в частности адвокатов, нотариусов, консультантов по вопросам налогообложения и бухгалтеров" (подпункт b) пункта 2 статьи 31 </w:t>
      </w:r>
      <w:r>
        <w:rPr>
          <w:rFonts w:ascii="Times New Roman"/>
          <w:b w:val="false"/>
          <w:i w:val="false"/>
          <w:color w:val="000000"/>
          <w:sz w:val="28"/>
        </w:rPr>
        <w:t>Конвенции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соответствии с пунктом 22 Основных принципов, касающихся роли юристов, принятых Восьмым Конгрессом ООН по предупреждению преступности и обращению с правонарушителями,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w:t>
      </w:r>
      <w:r>
        <w:rPr>
          <w:rFonts w:ascii="Times New Roman"/>
          <w:b w:val="false"/>
          <w:i w:val="false"/>
          <w:color w:val="000000"/>
          <w:sz w:val="28"/>
        </w:rPr>
        <w:t>статья 3</w:t>
      </w:r>
      <w:r>
        <w:rPr>
          <w:rFonts w:ascii="Times New Roman"/>
          <w:b w:val="false"/>
          <w:i w:val="false"/>
          <w:color w:val="000000"/>
          <w:sz w:val="28"/>
        </w:rPr>
        <w:t>) важнейшим принципом адвокатской деятельности является обеспечение адвокатской тайны.</w:t>
      </w:r>
      <w:r>
        <w:br/>
      </w:r>
      <w:r>
        <w:rPr>
          <w:rFonts w:ascii="Times New Roman"/>
          <w:b w:val="false"/>
          <w:i w:val="false"/>
          <w:color w:val="000000"/>
          <w:sz w:val="28"/>
        </w:rPr>
        <w:t>
</w:t>
      </w:r>
      <w:r>
        <w:rPr>
          <w:rFonts w:ascii="Times New Roman"/>
          <w:b w:val="false"/>
          <w:i w:val="false"/>
          <w:color w:val="000000"/>
          <w:sz w:val="28"/>
        </w:rPr>
        <w:t xml:space="preserve">
      Фундаментальной основой права на получение квалифицированной юридической помощи в части взаимоотношений адвоката и гражданина является взаимное доверие сторон, когда клиент сообщает лицу, не связанному с ним кровно-родственными и иными близкими отношениями, какие-либо сведения о себе с уверенностью, что они не станут известны третьим лицам и не будут обращены ему во вред. Возложение на адвокатов, согласно </w:t>
      </w:r>
      <w:r>
        <w:rPr>
          <w:rFonts w:ascii="Times New Roman"/>
          <w:b w:val="false"/>
          <w:i w:val="false"/>
          <w:color w:val="000000"/>
          <w:sz w:val="28"/>
        </w:rPr>
        <w:t>Закону</w:t>
      </w:r>
      <w:r>
        <w:rPr>
          <w:rFonts w:ascii="Times New Roman"/>
          <w:b w:val="false"/>
          <w:i w:val="false"/>
          <w:color w:val="000000"/>
          <w:sz w:val="28"/>
        </w:rPr>
        <w:t xml:space="preserve"> № 1, обязанности доводить до сведения уполномоченных органов информацию о своих клиентах может подрывать доверие к адвокатам и приводить к самоограничению человека при принятии решения об обращении за квалифицированной юридической помощью.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10 Закона № 1, освобождающий адвоката от обязанности представлять сведения и информацию по вопросам финансового мониторинга при оказании юридической помощи в органах дознания и предварительного следствия и судах, не устраняет полностью возможности нарушений прав участников правоотношений вне указанной сферы деятельности.</w:t>
      </w:r>
      <w:r>
        <w:br/>
      </w:r>
      <w:r>
        <w:rPr>
          <w:rFonts w:ascii="Times New Roman"/>
          <w:b w:val="false"/>
          <w:i w:val="false"/>
          <w:color w:val="000000"/>
          <w:sz w:val="28"/>
        </w:rPr>
        <w:t>
</w:t>
      </w:r>
      <w:r>
        <w:rPr>
          <w:rFonts w:ascii="Times New Roman"/>
          <w:b w:val="false"/>
          <w:i w:val="false"/>
          <w:color w:val="000000"/>
          <w:sz w:val="28"/>
        </w:rPr>
        <w:t>
      Конституционный Совет полагает, что в силу специфики адвокатской деятельности, направленной на выполнение обязанности по оказанию гарантированной Конституцией каждому квалифицированной юридической помощи, в данном Законе для адвокатов необходимо предусмотреть дополнительные правовые механизмы, исключающие конфликт между выполняемой адвокатом конституционно-значимой миссией и вводимой для них законом обязанностью по информированию уполномоченного органа о сомнительных финансовых сделках своего клиента.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3.2.</w:t>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3 Закона № 1 специалисты по юридическим вопросам являются субъектами финансового мониторинга в случаях, когда они от имени или по поручению клиента участвуют в операциях с деньгами и (или) иным имуществом в создании, функционировании или управлении юридическими лицами либо образованиями и купли-продажи предприятий. В контексте данной правовой нормы не ясно, что означает термин "образование", поскольку законодатель не раскрывает его содержание, а иные законодательные акты такой организационно-правовой формы не предусматривают.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3.3.</w:t>
      </w:r>
      <w:r>
        <w:rPr>
          <w:rFonts w:ascii="Times New Roman"/>
          <w:b w:val="false"/>
          <w:i w:val="false"/>
          <w:color w:val="000000"/>
          <w:sz w:val="28"/>
        </w:rPr>
        <w:t xml:space="preserve"> Пунктом 6</w:t>
      </w:r>
      <w:r>
        <w:rPr>
          <w:rFonts w:ascii="Times New Roman"/>
          <w:b w:val="false"/>
          <w:i w:val="false"/>
          <w:color w:val="000000"/>
          <w:sz w:val="28"/>
        </w:rPr>
        <w:t xml:space="preserve"> статьи 11 Закона № 1 определено, что представление в уполномоченный орган сведений и документов субъектами финансового мониторинга в целях и порядке, предусмотренных настоящим Законом, не является разглашением служебной, коммерческой, банковской или иной охраняемой законом тайны. Вместе с тем, согласно </w:t>
      </w:r>
      <w:r>
        <w:rPr>
          <w:rFonts w:ascii="Times New Roman"/>
          <w:b w:val="false"/>
          <w:i w:val="false"/>
          <w:color w:val="000000"/>
          <w:sz w:val="28"/>
        </w:rPr>
        <w:t>пункту 2</w:t>
      </w:r>
      <w:r>
        <w:rPr>
          <w:rFonts w:ascii="Times New Roman"/>
          <w:b w:val="false"/>
          <w:i w:val="false"/>
          <w:color w:val="000000"/>
          <w:sz w:val="28"/>
        </w:rPr>
        <w:t xml:space="preserve"> статьи 10 Закона № 1, сведения и информация об операции, подлежащей финансовому мониторингу, предоставляются субъектами финансового мониторинга в уполномоченный орган в порядке, определяемом уполномоченным органом по согласованию с соответствующими государственными органами. Конституционный Совет полагает, что названный порядок должен быть установлен законом (пункт 2 </w:t>
      </w:r>
      <w:r>
        <w:rPr>
          <w:rFonts w:ascii="Times New Roman"/>
          <w:b w:val="false"/>
          <w:i w:val="false"/>
          <w:color w:val="000000"/>
          <w:sz w:val="28"/>
        </w:rPr>
        <w:t>статьи 18</w:t>
      </w:r>
      <w:r>
        <w:rPr>
          <w:rFonts w:ascii="Times New Roman"/>
          <w:b w:val="false"/>
          <w:i w:val="false"/>
          <w:color w:val="000000"/>
          <w:sz w:val="28"/>
        </w:rPr>
        <w:t xml:space="preserve"> Конституции).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3.4.</w:t>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 1 международное сотрудничество в рассматриваемой сфере между уполномоченным органом и компетентным органом иностранного государства может осуществляться путем запроса и обмена информацией. По мнению Конституционного Совета, в Законе должен быть приведен исчерпывающий перечень оснований, по которым соответствующие органы вправе отказывать зарубежным компетентным органам в предоставлении запрашиваемой ими информации, затрагивающей конституционные права и свободы человека и гражданина. Согласно Конституции Республика гарантирует своим гражданам защиту и покровительство за ее пределами (пункт 2 </w:t>
      </w:r>
      <w:r>
        <w:rPr>
          <w:rFonts w:ascii="Times New Roman"/>
          <w:b w:val="false"/>
          <w:i w:val="false"/>
          <w:color w:val="000000"/>
          <w:sz w:val="28"/>
        </w:rPr>
        <w:t>статьи 11</w:t>
      </w:r>
      <w:r>
        <w:rPr>
          <w:rFonts w:ascii="Times New Roman"/>
          <w:b w:val="false"/>
          <w:i w:val="false"/>
          <w:color w:val="000000"/>
          <w:sz w:val="28"/>
        </w:rPr>
        <w:t xml:space="preserve"> Конституции). Следовательно, уполномоченные государственные органы обязаны обеспечить права граждан, связанные с использованием информации, полученной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 1 и за пределами Казахстана. Государство должно создать действенный механизм, максимально обеспечивающий права граждан Республики, вовлеченных в рассматриваемые процессы. Данное конституционное требование указывает на необходимость установления в законе четкого порядка предоставления информации зарубежным органам, а также оснований для отказа в ее предоставлении.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3.5.</w:t>
      </w:r>
      <w:r>
        <w:rPr>
          <w:rFonts w:ascii="Times New Roman"/>
          <w:b w:val="false"/>
          <w:i w:val="false"/>
          <w:color w:val="000000"/>
          <w:sz w:val="28"/>
        </w:rPr>
        <w:t xml:space="preserve">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2 статьи 1 Закона № 2 </w:t>
      </w:r>
      <w:r>
        <w:rPr>
          <w:rFonts w:ascii="Times New Roman"/>
          <w:b w:val="false"/>
          <w:i w:val="false"/>
          <w:color w:val="000000"/>
          <w:sz w:val="28"/>
        </w:rPr>
        <w:t>статья 765</w:t>
      </w:r>
      <w:r>
        <w:rPr>
          <w:rFonts w:ascii="Times New Roman"/>
          <w:b w:val="false"/>
          <w:i w:val="false"/>
          <w:color w:val="000000"/>
          <w:sz w:val="28"/>
        </w:rPr>
        <w:t xml:space="preserve"> Гражданского кодекса Республики Казахстан (Особенная часть) от 1 июля 1999 года № 409-I дополняется пунктом 7, в соответствии с которым выдача банковского вклада может быть приостановлена по основаниям и в порядке, предусмотренным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 Закона № 2 в </w:t>
      </w:r>
      <w:r>
        <w:rPr>
          <w:rFonts w:ascii="Times New Roman"/>
          <w:b w:val="false"/>
          <w:i w:val="false"/>
          <w:color w:val="000000"/>
          <w:sz w:val="28"/>
        </w:rPr>
        <w:t>статью 830</w:t>
      </w:r>
      <w:r>
        <w:rPr>
          <w:rFonts w:ascii="Times New Roman"/>
          <w:b w:val="false"/>
          <w:i w:val="false"/>
          <w:color w:val="000000"/>
          <w:sz w:val="28"/>
        </w:rPr>
        <w:t xml:space="preserve"> Гражданского Кодекса Республики Казахстан внесены изменения в соответствии с которыми сведения, содержащие тайну страхования, могут предоставляться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Из содержания этих правовых норм не ясно, правовым актом какого уровня (законом или подзаконным актом) будут установлены основания ограничения выдачи банковского вклада, а также цели и порядок предоставления уполномоченному органу сведений, содержащих тайну страхования.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3.6.</w:t>
      </w:r>
      <w:r>
        <w:rPr>
          <w:rFonts w:ascii="Times New Roman"/>
          <w:b w:val="false"/>
          <w:i w:val="false"/>
          <w:color w:val="000000"/>
          <w:sz w:val="28"/>
        </w:rPr>
        <w:t xml:space="preserve"> Между </w:t>
      </w:r>
      <w:r>
        <w:rPr>
          <w:rFonts w:ascii="Times New Roman"/>
          <w:b w:val="false"/>
          <w:i w:val="false"/>
          <w:color w:val="000000"/>
          <w:sz w:val="28"/>
        </w:rPr>
        <w:t>Законом</w:t>
      </w:r>
      <w:r>
        <w:rPr>
          <w:rFonts w:ascii="Times New Roman"/>
          <w:b w:val="false"/>
          <w:i w:val="false"/>
          <w:color w:val="000000"/>
          <w:sz w:val="28"/>
        </w:rPr>
        <w:t xml:space="preserve"> № 1 и </w:t>
      </w:r>
      <w:r>
        <w:rPr>
          <w:rFonts w:ascii="Times New Roman"/>
          <w:b w:val="false"/>
          <w:i w:val="false"/>
          <w:color w:val="000000"/>
          <w:sz w:val="28"/>
        </w:rPr>
        <w:t>Законом</w:t>
      </w:r>
      <w:r>
        <w:rPr>
          <w:rFonts w:ascii="Times New Roman"/>
          <w:b w:val="false"/>
          <w:i w:val="false"/>
          <w:color w:val="000000"/>
          <w:sz w:val="28"/>
        </w:rPr>
        <w:t xml:space="preserve"> № 2 имеется расхождение по вопросу о статусе нотариуса как субъекта финансового мониторинга. </w:t>
      </w:r>
      <w:r>
        <w:rPr>
          <w:rFonts w:ascii="Times New Roman"/>
          <w:b w:val="false"/>
          <w:i w:val="false"/>
          <w:color w:val="000000"/>
          <w:sz w:val="28"/>
        </w:rPr>
        <w:t>Законом</w:t>
      </w:r>
      <w:r>
        <w:rPr>
          <w:rFonts w:ascii="Times New Roman"/>
          <w:b w:val="false"/>
          <w:i w:val="false"/>
          <w:color w:val="000000"/>
          <w:sz w:val="28"/>
        </w:rPr>
        <w:t xml:space="preserve"> № 1 в качестве такового определены "нотариусы, осуществляющие нотариальные действия с деньгами и (или) иным имуществом" (</w:t>
      </w:r>
      <w:r>
        <w:rPr>
          <w:rFonts w:ascii="Times New Roman"/>
          <w:b w:val="false"/>
          <w:i w:val="false"/>
          <w:color w:val="000000"/>
          <w:sz w:val="28"/>
        </w:rPr>
        <w:t>подпункт 6)</w:t>
      </w:r>
      <w:r>
        <w:rPr>
          <w:rFonts w:ascii="Times New Roman"/>
          <w:b w:val="false"/>
          <w:i w:val="false"/>
          <w:color w:val="000000"/>
          <w:sz w:val="28"/>
        </w:rPr>
        <w:t xml:space="preserve"> статьи 3). </w:t>
      </w:r>
      <w:r>
        <w:rPr>
          <w:rFonts w:ascii="Times New Roman"/>
          <w:b w:val="false"/>
          <w:i w:val="false"/>
          <w:color w:val="000000"/>
          <w:sz w:val="28"/>
        </w:rPr>
        <w:t>Законом</w:t>
      </w:r>
      <w:r>
        <w:rPr>
          <w:rFonts w:ascii="Times New Roman"/>
          <w:b w:val="false"/>
          <w:i w:val="false"/>
          <w:color w:val="000000"/>
          <w:sz w:val="28"/>
        </w:rPr>
        <w:t xml:space="preserve"> № 2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дополняется статьей 168-3 "Нарушение законодательства Республики Казахстан о противодействии легализации (отмыванию) доходов, и полученных незаконным путем, и финансированию терроризма". В части второй пункта 1 данной статьи в качестве субъектов административной ответственности за указанные деяния определены "частные нотариусы" без уточнения осуществляемых ими нотариальных действий.</w:t>
      </w:r>
      <w:r>
        <w:br/>
      </w:r>
      <w:r>
        <w:rPr>
          <w:rFonts w:ascii="Times New Roman"/>
          <w:b w:val="false"/>
          <w:i w:val="false"/>
          <w:color w:val="000000"/>
          <w:sz w:val="28"/>
        </w:rPr>
        <w:t>
</w:t>
      </w:r>
      <w:r>
        <w:rPr>
          <w:rFonts w:ascii="Times New Roman"/>
          <w:b w:val="false"/>
          <w:i w:val="false"/>
          <w:color w:val="000000"/>
          <w:sz w:val="28"/>
        </w:rPr>
        <w:t>
      Данная несогласованность может создать в правоприменительной практике неравное отношение со стороны государства к субъектам одной и той же деятельности и разной формы собственности.</w:t>
      </w:r>
      <w:r>
        <w:br/>
      </w:r>
      <w:r>
        <w:rPr>
          <w:rFonts w:ascii="Times New Roman"/>
          <w:b w:val="false"/>
          <w:i w:val="false"/>
          <w:color w:val="000000"/>
          <w:sz w:val="28"/>
        </w:rPr>
        <w:t>
</w:t>
      </w:r>
      <w:r>
        <w:rPr>
          <w:rFonts w:ascii="Times New Roman"/>
          <w:b w:val="false"/>
          <w:i w:val="false"/>
          <w:color w:val="000000"/>
          <w:sz w:val="28"/>
        </w:rPr>
        <w:t>
      Кроме того, поскольку нотариальная деятельность, как и деятельность адвокатов, в значительной мере связана с оказанием гражданам квалифицированной юридической помощи, Конституционный Совет считает необходимым закрепить в законе дополнительные правовые механизмы, обеспечивающие выполнение этой конституционно-значимой задачи.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Конституционный Совет констатирует, что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 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принятые Парламентом Республики Казахстан 17 июня 2009 года, соответствуют Конституции Республики Казахстан.</w:t>
      </w:r>
      <w:r>
        <w:br/>
      </w:r>
      <w:r>
        <w:rPr>
          <w:rFonts w:ascii="Times New Roman"/>
          <w:b w:val="false"/>
          <w:i w:val="false"/>
          <w:color w:val="000000"/>
          <w:sz w:val="28"/>
        </w:rPr>
        <w:t>
</w:t>
      </w:r>
      <w:r>
        <w:rPr>
          <w:rFonts w:ascii="Times New Roman"/>
          <w:b w:val="false"/>
          <w:i w:val="false"/>
          <w:color w:val="000000"/>
          <w:sz w:val="28"/>
        </w:rPr>
        <w:t>
      Вместе с тем, недостаточная четкость изложения и несогласованность между собой отдельных положений законов могут привести на практике к нарушению конституционных прав человека и гражданина. Поэтому Конституционный Совет считает необходимой законодательную коррекцию соответствующих норм.</w:t>
      </w:r>
      <w:r>
        <w:br/>
      </w:r>
      <w:r>
        <w:rPr>
          <w:rFonts w:ascii="Times New Roman"/>
          <w:b w:val="false"/>
          <w:i w:val="false"/>
          <w:color w:val="000000"/>
          <w:sz w:val="28"/>
        </w:rPr>
        <w:t>
</w:t>
      </w:r>
      <w:r>
        <w:rPr>
          <w:rFonts w:ascii="Times New Roman"/>
          <w:b w:val="false"/>
          <w:i w:val="false"/>
          <w:color w:val="000000"/>
          <w:sz w:val="28"/>
        </w:rPr>
        <w:t xml:space="preserve">
      На основании изложенного, руководствуясь подпунктами 2) и 4) пункта 1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2 и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17, статьями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41 Конституционного закона Республики Казахстан "О Конституционном Совете Республики Казахстан", Конституционный Совет Республики Казахстан</w:t>
      </w:r>
    </w:p>
    <w:p>
      <w:pPr>
        <w:spacing w:after="0"/>
        <w:ind w:left="0"/>
        <w:jc w:val="both"/>
      </w:pP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Право на тайну личных вкладов и сбережений, гарантированное пунктом 2 </w:t>
      </w:r>
      <w:r>
        <w:rPr>
          <w:rFonts w:ascii="Times New Roman"/>
          <w:b w:val="false"/>
          <w:i w:val="false"/>
          <w:color w:val="000000"/>
          <w:sz w:val="28"/>
        </w:rPr>
        <w:t>статьи 18</w:t>
      </w:r>
      <w:r>
        <w:rPr>
          <w:rFonts w:ascii="Times New Roman"/>
          <w:b w:val="false"/>
          <w:i w:val="false"/>
          <w:color w:val="000000"/>
          <w:sz w:val="28"/>
        </w:rPr>
        <w:t xml:space="preserve"> Конституции Республики Казахстан, следует понимать как право вкладчика на неразглашение охраняемых законом любых, не являющихся общедоступными на равных условиях для неограниченного круга лиц, сведений о самом вкладчике, принадлежащих ему деньгах или ином имуществе, в том числе, о банковских вкладах, иных счетах и сбережениях, о долях в уставных капиталах хозяйствующих субъектов и ином имуществе, а также об операциях с ними.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Пределы ограничений предусмотренного пунктом 2 </w:t>
      </w:r>
      <w:r>
        <w:rPr>
          <w:rFonts w:ascii="Times New Roman"/>
          <w:b w:val="false"/>
          <w:i w:val="false"/>
          <w:color w:val="000000"/>
          <w:sz w:val="28"/>
        </w:rPr>
        <w:t>статьи 18</w:t>
      </w:r>
      <w:r>
        <w:rPr>
          <w:rFonts w:ascii="Times New Roman"/>
          <w:b w:val="false"/>
          <w:i w:val="false"/>
          <w:color w:val="000000"/>
          <w:sz w:val="28"/>
        </w:rPr>
        <w:t xml:space="preserve"> Конституции права каждого на тайну личных вкладов и сбережений должны определяться законом в соответствии с подпунктами 1) и 2) пункта 3 </w:t>
      </w:r>
      <w:r>
        <w:rPr>
          <w:rFonts w:ascii="Times New Roman"/>
          <w:b w:val="false"/>
          <w:i w:val="false"/>
          <w:color w:val="000000"/>
          <w:sz w:val="28"/>
        </w:rPr>
        <w:t>статьи 61</w:t>
      </w:r>
      <w:r>
        <w:rPr>
          <w:rFonts w:ascii="Times New Roman"/>
          <w:b w:val="false"/>
          <w:i w:val="false"/>
          <w:color w:val="000000"/>
          <w:sz w:val="28"/>
        </w:rPr>
        <w:t xml:space="preserve"> Конституции с учетом пункта 2 </w:t>
      </w:r>
      <w:r>
        <w:rPr>
          <w:rFonts w:ascii="Times New Roman"/>
          <w:b w:val="false"/>
          <w:i w:val="false"/>
          <w:color w:val="000000"/>
          <w:sz w:val="28"/>
        </w:rPr>
        <w:t>статьи 18</w:t>
      </w:r>
      <w:r>
        <w:rPr>
          <w:rFonts w:ascii="Times New Roman"/>
          <w:b w:val="false"/>
          <w:i w:val="false"/>
          <w:color w:val="000000"/>
          <w:sz w:val="28"/>
        </w:rPr>
        <w:t xml:space="preserve">, пунктов 1 и 3  </w:t>
      </w:r>
      <w:r>
        <w:rPr>
          <w:rFonts w:ascii="Times New Roman"/>
          <w:b w:val="false"/>
          <w:i w:val="false"/>
          <w:color w:val="000000"/>
          <w:sz w:val="28"/>
        </w:rPr>
        <w:t xml:space="preserve">статьи 39 </w:t>
      </w:r>
      <w:r>
        <w:rPr>
          <w:rFonts w:ascii="Times New Roman"/>
          <w:b w:val="false"/>
          <w:i w:val="false"/>
          <w:color w:val="000000"/>
          <w:sz w:val="28"/>
        </w:rPr>
        <w:t>Конституции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Признать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 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принятые Парламентом Республики Казахстан 17 июня 2009 года, соответствующими Конституции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Рекомендовать Правительству Республики Казахстан до введения в действие указанных законов инициировать внесение в Мажилис Парламента Республики Казахстан законопроекта, предусматривающего приведение законодательства о противодействии легализации (отмыванию) доходов, полученных незаконным путем, и финансированию терроризма, в соответствие с правовыми позициями Конституционного Совета, содержащимися в настоящем Нормативном постановлении.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Согласно пункту 3 </w:t>
      </w:r>
      <w:r>
        <w:rPr>
          <w:rFonts w:ascii="Times New Roman"/>
          <w:b w:val="false"/>
          <w:i w:val="false"/>
          <w:color w:val="000000"/>
          <w:sz w:val="28"/>
        </w:rPr>
        <w:t>статьи 74</w:t>
      </w:r>
      <w:r>
        <w:rPr>
          <w:rFonts w:ascii="Times New Roman"/>
          <w:b w:val="false"/>
          <w:i w:val="false"/>
          <w:color w:val="000000"/>
          <w:sz w:val="28"/>
        </w:rPr>
        <w:t xml:space="preserve"> Конституции Республики Казахстан Нормативное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статьи 73</w:t>
      </w:r>
      <w:r>
        <w:rPr>
          <w:rFonts w:ascii="Times New Roman"/>
          <w:b w:val="false"/>
          <w:i w:val="false"/>
          <w:color w:val="000000"/>
          <w:sz w:val="28"/>
        </w:rPr>
        <w:t xml:space="preserve"> Конституции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w:t>
      </w:r>
      <w:r>
        <w:rPr>
          <w:rFonts w:ascii="Times New Roman"/>
          <w:b w:val="false"/>
          <w:i w:val="false"/>
          <w:color w:val="000000"/>
          <w:sz w:val="28"/>
        </w:rPr>
        <w:t xml:space="preserve"> Опубликовать настоящее Нормативное постановление на казахском и русском языках в официальных республиканских печатных изданиях.</w:t>
      </w:r>
    </w:p>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Конституционного Совета</w:t>
      </w:r>
      <w:r>
        <w:br/>
      </w:r>
      <w:r>
        <w:rPr>
          <w:rFonts w:ascii="Times New Roman"/>
          <w:b w:val="false"/>
          <w:i w:val="false"/>
          <w:color w:val="000000"/>
          <w:sz w:val="28"/>
        </w:rPr>
        <w:t>
</w:t>
      </w:r>
      <w:r>
        <w:rPr>
          <w:rFonts w:ascii="Times New Roman"/>
          <w:b w:val="false"/>
          <w:i/>
          <w:color w:val="000000"/>
          <w:sz w:val="28"/>
        </w:rPr>
        <w:t>      Республики Казахстан                       И. Рогов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