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78cae" w14:textId="3478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состоянии конституционной законности в Республике Казахстан</w:t>
      </w:r>
    </w:p>
    <w:p>
      <w:pPr>
        <w:spacing w:after="0"/>
        <w:ind w:left="0"/>
        <w:jc w:val="both"/>
      </w:pPr>
      <w:r>
        <w:rPr>
          <w:rFonts w:ascii="Times New Roman"/>
          <w:b w:val="false"/>
          <w:i w:val="false"/>
          <w:color w:val="000000"/>
          <w:sz w:val="28"/>
        </w:rPr>
        <w:t>Послание Конституционного Совета Республики Казахстан от 20 июня 2015 года № 3.</w:t>
      </w:r>
    </w:p>
    <w:p>
      <w:pPr>
        <w:spacing w:after="0"/>
        <w:ind w:left="0"/>
        <w:jc w:val="both"/>
      </w:pPr>
      <w:r>
        <w:rPr>
          <w:rFonts w:ascii="Times New Roman"/>
          <w:b w:val="false"/>
          <w:i w:val="false"/>
          <w:color w:val="000000"/>
          <w:sz w:val="28"/>
        </w:rPr>
        <w:t xml:space="preserve">
      В соответствии с подпунктом 6) </w:t>
      </w:r>
      <w:r>
        <w:rPr>
          <w:rFonts w:ascii="Times New Roman"/>
          <w:b w:val="false"/>
          <w:i w:val="false"/>
          <w:color w:val="000000"/>
          <w:sz w:val="28"/>
        </w:rPr>
        <w:t>статьи 53</w:t>
      </w:r>
      <w:r>
        <w:rPr>
          <w:rFonts w:ascii="Times New Roman"/>
          <w:b w:val="false"/>
          <w:i w:val="false"/>
          <w:color w:val="000000"/>
          <w:sz w:val="28"/>
        </w:rPr>
        <w:t xml:space="preserve"> Конституции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17 Конституционного закона Республики Казахстан от 29 декабря 1995 года № 2737 "О Конституционном cовете Республики Казахстан" Конституционный cовет Республики Казахстан представляет Парламенту Республики Казахстан Послание "О состоянии конституционной законности в Республике Казахстан".</w:t>
      </w:r>
    </w:p>
    <w:p>
      <w:pPr>
        <w:spacing w:after="0"/>
        <w:ind w:left="0"/>
        <w:jc w:val="left"/>
      </w:pPr>
      <w:r>
        <w:rPr>
          <w:rFonts w:ascii="Times New Roman"/>
          <w:b/>
          <w:i w:val="false"/>
          <w:color w:val="000000"/>
        </w:rPr>
        <w:t xml:space="preserve"> 1. Основные итоги конституционного развития</w:t>
      </w:r>
    </w:p>
    <w:p>
      <w:pPr>
        <w:spacing w:after="0"/>
        <w:ind w:left="0"/>
        <w:jc w:val="both"/>
      </w:pPr>
      <w:r>
        <w:rPr>
          <w:rFonts w:ascii="Times New Roman"/>
          <w:b w:val="false"/>
          <w:i w:val="false"/>
          <w:color w:val="000000"/>
          <w:sz w:val="28"/>
        </w:rPr>
        <w:t xml:space="preserve">
      В текущем году исполняется двадцать лет действующей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Разработанная Президентом Республики – Лидером нации Н. А. Назарбаевым и принятая народом Казахстана на республиканском референдуме 30 августа 1995 года </w:t>
      </w:r>
      <w:r>
        <w:rPr>
          <w:rFonts w:ascii="Times New Roman"/>
          <w:b w:val="false"/>
          <w:i w:val="false"/>
          <w:color w:val="000000"/>
          <w:sz w:val="28"/>
        </w:rPr>
        <w:t>Конституция</w:t>
      </w:r>
      <w:r>
        <w:rPr>
          <w:rFonts w:ascii="Times New Roman"/>
          <w:b w:val="false"/>
          <w:i w:val="false"/>
          <w:color w:val="000000"/>
          <w:sz w:val="28"/>
        </w:rPr>
        <w:t xml:space="preserve"> стала символом эпохи обретения, укрепления и всестороннего и последовательного утверждения Республики Казахстан в качестве демократического, светского, правового и социального государства, высшими ценностями которого являются человек, его жизнь, права и свободы.</w:t>
      </w:r>
    </w:p>
    <w:p>
      <w:pPr>
        <w:spacing w:after="0"/>
        <w:ind w:left="0"/>
        <w:jc w:val="both"/>
      </w:pPr>
      <w:r>
        <w:rPr>
          <w:rFonts w:ascii="Times New Roman"/>
          <w:b w:val="false"/>
          <w:i w:val="false"/>
          <w:color w:val="000000"/>
          <w:sz w:val="28"/>
        </w:rPr>
        <w:t>
      Являясь воплощением интересов народа и его воли, Основной закон стал мощным началом консолидации казахстанцев, обеспечил прохождение страной этапов строительства: основ суверенной казахстанской государственности, затем – состоявшегося государства, в целом – периода многовекторной исторической трансформации в условиях гражданского консенсуса, политической стабильности, межнационального и межконфессионального мира.</w:t>
      </w:r>
    </w:p>
    <w:p>
      <w:pPr>
        <w:spacing w:after="0"/>
        <w:ind w:left="0"/>
        <w:jc w:val="both"/>
      </w:pPr>
      <w:r>
        <w:rPr>
          <w:rFonts w:ascii="Times New Roman"/>
          <w:b w:val="false"/>
          <w:i w:val="false"/>
          <w:color w:val="000000"/>
          <w:sz w:val="28"/>
        </w:rPr>
        <w:t>
      Выдержав суровое испытание кризисом переходного периода, благодаря напряженному труду всех казахстанцев, под руководством Лидера нации Казахстан превратился в сильное и успешное государство с устойчивой национальной экономикой и государственно-частным партнерством, эффективной социальной политикой и современным гражданским обществом – регионального лидера и авторитетного члена международного сообщества.</w:t>
      </w:r>
    </w:p>
    <w:p>
      <w:pPr>
        <w:spacing w:after="0"/>
        <w:ind w:left="0"/>
        <w:jc w:val="both"/>
      </w:pPr>
      <w:r>
        <w:rPr>
          <w:rFonts w:ascii="Times New Roman"/>
          <w:b w:val="false"/>
          <w:i w:val="false"/>
          <w:color w:val="000000"/>
          <w:sz w:val="28"/>
        </w:rPr>
        <w:t>
      Экспертами и политиками с мировыми именами, престижными международными рейтинговыми агентствами признаны успешное рыночное развитие казахстанской экономики, устойчивый процесс демократизации, прочное согласие социальных, этнических и религиозных групп, заметная роль страны в международном разделении труда и решении глобальных проблем современности.</w:t>
      </w:r>
    </w:p>
    <w:p>
      <w:pPr>
        <w:spacing w:after="0"/>
        <w:ind w:left="0"/>
        <w:jc w:val="both"/>
      </w:pPr>
      <w:r>
        <w:rPr>
          <w:rFonts w:ascii="Times New Roman"/>
          <w:b w:val="false"/>
          <w:i w:val="false"/>
          <w:color w:val="000000"/>
          <w:sz w:val="28"/>
        </w:rPr>
        <w:t xml:space="preserve">
      Конституционные ценности, идеи и положения </w:t>
      </w:r>
      <w:r>
        <w:rPr>
          <w:rFonts w:ascii="Times New Roman"/>
          <w:b w:val="false"/>
          <w:i w:val="false"/>
          <w:color w:val="000000"/>
          <w:sz w:val="28"/>
        </w:rPr>
        <w:t>Основного закона</w:t>
      </w:r>
      <w:r>
        <w:rPr>
          <w:rFonts w:ascii="Times New Roman"/>
          <w:b w:val="false"/>
          <w:i w:val="false"/>
          <w:color w:val="000000"/>
          <w:sz w:val="28"/>
        </w:rPr>
        <w:t xml:space="preserve"> комплексно воплощаются в политико-правовых решениях Президента Республики – документах системы государственного планирования, в первую очередь, </w:t>
      </w:r>
      <w:r>
        <w:rPr>
          <w:rFonts w:ascii="Times New Roman"/>
          <w:b w:val="false"/>
          <w:i w:val="false"/>
          <w:color w:val="000000"/>
          <w:sz w:val="28"/>
        </w:rPr>
        <w:t>Стратегии</w:t>
      </w:r>
      <w:r>
        <w:rPr>
          <w:rFonts w:ascii="Times New Roman"/>
          <w:b w:val="false"/>
          <w:i w:val="false"/>
          <w:color w:val="000000"/>
          <w:sz w:val="28"/>
        </w:rPr>
        <w:t xml:space="preserve"> "Казахстан-2030" и принятой в ее развитие  </w:t>
      </w:r>
      <w:r>
        <w:rPr>
          <w:rFonts w:ascii="Times New Roman"/>
          <w:b w:val="false"/>
          <w:i w:val="false"/>
          <w:color w:val="000000"/>
          <w:sz w:val="28"/>
        </w:rPr>
        <w:t>Стратегии</w:t>
      </w:r>
      <w:r>
        <w:rPr>
          <w:rFonts w:ascii="Times New Roman"/>
          <w:b w:val="false"/>
          <w:i w:val="false"/>
          <w:color w:val="000000"/>
          <w:sz w:val="28"/>
        </w:rPr>
        <w:t xml:space="preserve"> "Казахстан-2050", ежегодных посланиях Главы государства народу Казахстана, </w:t>
      </w:r>
      <w:r>
        <w:rPr>
          <w:rFonts w:ascii="Times New Roman"/>
          <w:b w:val="false"/>
          <w:i w:val="false"/>
          <w:color w:val="000000"/>
          <w:sz w:val="28"/>
        </w:rPr>
        <w:t>Концепции</w:t>
      </w:r>
      <w:r>
        <w:rPr>
          <w:rFonts w:ascii="Times New Roman"/>
          <w:b w:val="false"/>
          <w:i w:val="false"/>
          <w:color w:val="000000"/>
          <w:sz w:val="28"/>
        </w:rPr>
        <w:t xml:space="preserve"> формирования государственной идентичности Республики Казахстан (1996 год), </w:t>
      </w:r>
      <w:r>
        <w:rPr>
          <w:rFonts w:ascii="Times New Roman"/>
          <w:b w:val="false"/>
          <w:i w:val="false"/>
          <w:color w:val="000000"/>
          <w:sz w:val="28"/>
        </w:rPr>
        <w:t>Доктрине</w:t>
      </w:r>
      <w:r>
        <w:rPr>
          <w:rFonts w:ascii="Times New Roman"/>
          <w:b w:val="false"/>
          <w:i w:val="false"/>
          <w:color w:val="000000"/>
          <w:sz w:val="28"/>
        </w:rPr>
        <w:t xml:space="preserve"> национального единства (2010 год) и ряде других концепциях и государственных программах. Судьбоносной является выдвинутая Президентом Республики – Лидером нации Н. А. Назарбаевым Национальная патриотическая идея "Мәңгілік Ел", обогащающая и развивающая ценности и идеи, закрепленные в Преамбуле и </w:t>
      </w:r>
      <w:r>
        <w:rPr>
          <w:rFonts w:ascii="Times New Roman"/>
          <w:b w:val="false"/>
          <w:i w:val="false"/>
          <w:color w:val="000000"/>
          <w:sz w:val="28"/>
        </w:rPr>
        <w:t>Разделе I</w:t>
      </w:r>
      <w:r>
        <w:rPr>
          <w:rFonts w:ascii="Times New Roman"/>
          <w:b w:val="false"/>
          <w:i w:val="false"/>
          <w:color w:val="000000"/>
          <w:sz w:val="28"/>
        </w:rPr>
        <w:t xml:space="preserve"> "Общие положения" Конституции. Принимаются акты органов законодательной и исполнительной ветвей государственной власти, реализация которых способствует консолидации усилий общества и всего государственного аппарата по упрочению организационно-правовых, экономических, идеологических, финансовых, материальных и других компонентов конституционализма и режима конституционной законности.</w:t>
      </w:r>
    </w:p>
    <w:p>
      <w:pPr>
        <w:spacing w:after="0"/>
        <w:ind w:left="0"/>
        <w:jc w:val="both"/>
      </w:pPr>
      <w:r>
        <w:rPr>
          <w:rFonts w:ascii="Times New Roman"/>
          <w:b w:val="false"/>
          <w:i w:val="false"/>
          <w:color w:val="000000"/>
          <w:sz w:val="28"/>
        </w:rPr>
        <w:t>
      Принципиальные начала преемственной конституционной политики и научно выверенной деятельности Республики по созданию системы действующего права, утверждению казахстанского правового государства на базе общепризнанных цивилизационных ценностей и национально-культурных особенностей общества были заложены еще в Государственной программе правовой реформы в Республике Казахстан (</w:t>
      </w:r>
      <w:r>
        <w:rPr>
          <w:rFonts w:ascii="Times New Roman"/>
          <w:b w:val="false"/>
          <w:i w:val="false"/>
          <w:color w:val="000000"/>
          <w:sz w:val="28"/>
        </w:rPr>
        <w:t>постановление</w:t>
      </w:r>
      <w:r>
        <w:rPr>
          <w:rFonts w:ascii="Times New Roman"/>
          <w:b w:val="false"/>
          <w:i w:val="false"/>
          <w:color w:val="000000"/>
          <w:sz w:val="28"/>
        </w:rPr>
        <w:t xml:space="preserve"> Президента Республики от 12 февраля 1994 года № 1596).</w:t>
      </w:r>
    </w:p>
    <w:p>
      <w:pPr>
        <w:spacing w:after="0"/>
        <w:ind w:left="0"/>
        <w:jc w:val="both"/>
      </w:pPr>
      <w:r>
        <w:rPr>
          <w:rFonts w:ascii="Times New Roman"/>
          <w:b w:val="false"/>
          <w:i w:val="false"/>
          <w:color w:val="000000"/>
          <w:sz w:val="28"/>
        </w:rPr>
        <w:t xml:space="preserve">
      Впоследствии принята </w:t>
      </w:r>
      <w:r>
        <w:rPr>
          <w:rFonts w:ascii="Times New Roman"/>
          <w:b w:val="false"/>
          <w:i w:val="false"/>
          <w:color w:val="000000"/>
          <w:sz w:val="28"/>
        </w:rPr>
        <w:t>Концепция</w:t>
      </w:r>
      <w:r>
        <w:rPr>
          <w:rFonts w:ascii="Times New Roman"/>
          <w:b w:val="false"/>
          <w:i w:val="false"/>
          <w:color w:val="000000"/>
          <w:sz w:val="28"/>
        </w:rPr>
        <w:t xml:space="preserve"> правовой политики Республики Казахстан со сроком действия до 2010 года (Указ Президента Республики от 20 сентября 2002 года № 949). По ее реализации утверждена и в настоящее время исполняется </w:t>
      </w:r>
      <w:r>
        <w:rPr>
          <w:rFonts w:ascii="Times New Roman"/>
          <w:b w:val="false"/>
          <w:i w:val="false"/>
          <w:color w:val="000000"/>
          <w:sz w:val="28"/>
        </w:rPr>
        <w:t>Концепция</w:t>
      </w:r>
      <w:r>
        <w:rPr>
          <w:rFonts w:ascii="Times New Roman"/>
          <w:b w:val="false"/>
          <w:i w:val="false"/>
          <w:color w:val="000000"/>
          <w:sz w:val="28"/>
        </w:rPr>
        <w:t xml:space="preserve"> правовой политики Республики Казахстан на период 2010–2020 годы (Указ Президента Республики от 24 августа 2009 года № 858). В итоге создается конкурентоспособное право, обеспечивающее вхождение Казахстана в тридцатку наиболее развитых стран мира.</w:t>
      </w:r>
    </w:p>
    <w:p>
      <w:pPr>
        <w:spacing w:after="0"/>
        <w:ind w:left="0"/>
        <w:jc w:val="both"/>
      </w:pPr>
      <w:r>
        <w:rPr>
          <w:rFonts w:ascii="Times New Roman"/>
          <w:b w:val="false"/>
          <w:i w:val="false"/>
          <w:color w:val="000000"/>
          <w:sz w:val="28"/>
        </w:rPr>
        <w:t xml:space="preserve">
      Конструктивные результаты повлекло издание Президентом Республики 4 мая 2005 года </w:t>
      </w:r>
      <w:r>
        <w:rPr>
          <w:rFonts w:ascii="Times New Roman"/>
          <w:b w:val="false"/>
          <w:i w:val="false"/>
          <w:color w:val="000000"/>
          <w:sz w:val="28"/>
        </w:rPr>
        <w:t>Указа</w:t>
      </w:r>
      <w:r>
        <w:rPr>
          <w:rFonts w:ascii="Times New Roman"/>
          <w:b w:val="false"/>
          <w:i w:val="false"/>
          <w:color w:val="000000"/>
          <w:sz w:val="28"/>
        </w:rPr>
        <w:t xml:space="preserve"> "О мерах по дальнейшему использованию потенциала Конституции Республики Казахстан".</w:t>
      </w:r>
    </w:p>
    <w:p>
      <w:pPr>
        <w:spacing w:after="0"/>
        <w:ind w:left="0"/>
        <w:jc w:val="both"/>
      </w:pPr>
      <w:r>
        <w:rPr>
          <w:rFonts w:ascii="Times New Roman"/>
          <w:b w:val="false"/>
          <w:i w:val="false"/>
          <w:color w:val="000000"/>
          <w:sz w:val="28"/>
        </w:rPr>
        <w:t xml:space="preserve">
      Будучи важнейшим средством общественных преобразований и устойчивого развития страны, </w:t>
      </w:r>
      <w:r>
        <w:rPr>
          <w:rFonts w:ascii="Times New Roman"/>
          <w:b w:val="false"/>
          <w:i w:val="false"/>
          <w:color w:val="000000"/>
          <w:sz w:val="28"/>
        </w:rPr>
        <w:t>Конституция</w:t>
      </w:r>
      <w:r>
        <w:rPr>
          <w:rFonts w:ascii="Times New Roman"/>
          <w:b w:val="false"/>
          <w:i w:val="false"/>
          <w:color w:val="000000"/>
          <w:sz w:val="28"/>
        </w:rPr>
        <w:t xml:space="preserve"> модернизируется в соответствии с уровнем развития и потребностями общества. Изменения и дополнения в главный документ страны вносились законами Республики Казахстан от 7 октября 1998 года </w:t>
      </w:r>
      <w:r>
        <w:rPr>
          <w:rFonts w:ascii="Times New Roman"/>
          <w:b w:val="false"/>
          <w:i w:val="false"/>
          <w:color w:val="000000"/>
          <w:sz w:val="28"/>
        </w:rPr>
        <w:t>№ 284-I</w:t>
      </w:r>
      <w:r>
        <w:rPr>
          <w:rFonts w:ascii="Times New Roman"/>
          <w:b w:val="false"/>
          <w:i w:val="false"/>
          <w:color w:val="000000"/>
          <w:sz w:val="28"/>
        </w:rPr>
        <w:t xml:space="preserve">, от 21 мая 2007 года № 254-III и от 2 февраля 2011 года </w:t>
      </w:r>
      <w:r>
        <w:rPr>
          <w:rFonts w:ascii="Times New Roman"/>
          <w:b w:val="false"/>
          <w:i w:val="false"/>
          <w:color w:val="000000"/>
          <w:sz w:val="28"/>
        </w:rPr>
        <w:t>№ 403-IV</w:t>
      </w:r>
      <w:r>
        <w:rPr>
          <w:rFonts w:ascii="Times New Roman"/>
          <w:b w:val="false"/>
          <w:i w:val="false"/>
          <w:color w:val="000000"/>
          <w:sz w:val="28"/>
        </w:rPr>
        <w:t xml:space="preserve">. Тем самым достигается необходимый баланс между устойчивостью и динамичностью </w:t>
      </w:r>
      <w:r>
        <w:rPr>
          <w:rFonts w:ascii="Times New Roman"/>
          <w:b w:val="false"/>
          <w:i w:val="false"/>
          <w:color w:val="000000"/>
          <w:sz w:val="28"/>
        </w:rPr>
        <w:t>Основного закона</w:t>
      </w:r>
      <w:r>
        <w:rPr>
          <w:rFonts w:ascii="Times New Roman"/>
          <w:b w:val="false"/>
          <w:i w:val="false"/>
          <w:color w:val="000000"/>
          <w:sz w:val="28"/>
        </w:rPr>
        <w:t>, все шире раскрываются его созидательные возможности, актуализируется его востребованность гражданами и государственными органами.</w:t>
      </w:r>
    </w:p>
    <w:p>
      <w:pPr>
        <w:spacing w:after="0"/>
        <w:ind w:left="0"/>
        <w:jc w:val="both"/>
      </w:pPr>
      <w:r>
        <w:rPr>
          <w:rFonts w:ascii="Times New Roman"/>
          <w:b w:val="false"/>
          <w:i w:val="false"/>
          <w:color w:val="000000"/>
          <w:sz w:val="28"/>
        </w:rPr>
        <w:t>
      Четко выверенная конституционно-правовая политика и ценностно-ориентированная конституционно-правовая практика взаимно дополняют друг друга, способствуют эффективной реализации Основным законом присущих ему функций, работают на повышение качества исполнения и применения его положений и норм, уровня правосознания граждан и государственных служащих.</w:t>
      </w:r>
    </w:p>
    <w:p>
      <w:pPr>
        <w:spacing w:after="0"/>
        <w:ind w:left="0"/>
        <w:jc w:val="both"/>
      </w:pPr>
      <w:r>
        <w:rPr>
          <w:rFonts w:ascii="Times New Roman"/>
          <w:b w:val="false"/>
          <w:i w:val="false"/>
          <w:color w:val="000000"/>
          <w:sz w:val="28"/>
        </w:rPr>
        <w:t>
      Истоки достигнутых побед коренятся в неразрывном единстве Народа и Лидера нации, которому в ходе прямых открытых конкурентных честных выборов и референдумов было оказано полное всенародное доверие.</w:t>
      </w:r>
    </w:p>
    <w:p>
      <w:pPr>
        <w:spacing w:after="0"/>
        <w:ind w:left="0"/>
        <w:jc w:val="left"/>
      </w:pPr>
      <w:r>
        <w:rPr>
          <w:rFonts w:ascii="Times New Roman"/>
          <w:b/>
          <w:i w:val="false"/>
          <w:color w:val="000000"/>
        </w:rPr>
        <w:t xml:space="preserve"> 2. Конституционный совет и утверждение конституционализма</w:t>
      </w:r>
    </w:p>
    <w:p>
      <w:pPr>
        <w:spacing w:after="0"/>
        <w:ind w:left="0"/>
        <w:jc w:val="both"/>
      </w:pPr>
      <w:r>
        <w:rPr>
          <w:rFonts w:ascii="Times New Roman"/>
          <w:b w:val="false"/>
          <w:i w:val="false"/>
          <w:color w:val="000000"/>
          <w:sz w:val="28"/>
        </w:rPr>
        <w:t xml:space="preserve">
      Значительная роль в осмыслении и разъяснении </w:t>
      </w:r>
      <w:r>
        <w:rPr>
          <w:rFonts w:ascii="Times New Roman"/>
          <w:b w:val="false"/>
          <w:i w:val="false"/>
          <w:color w:val="000000"/>
          <w:sz w:val="28"/>
        </w:rPr>
        <w:t>Конституции</w:t>
      </w:r>
      <w:r>
        <w:rPr>
          <w:rFonts w:ascii="Times New Roman"/>
          <w:b w:val="false"/>
          <w:i w:val="false"/>
          <w:color w:val="000000"/>
          <w:sz w:val="28"/>
        </w:rPr>
        <w:t>, обеспечении ее верховенства и прямого действия на всей территории Казахстана и в сфере международных отношений отводится Конституционному совету Республики Казахстан. Выполняя установленные Основным законом миссию и функции, Конституционный совет выступает активным участником процесса конституционализации всех сторон жизни Казахстана, способствует установлению современных системных начал в законодательстве, воплощает общепризнанные и национальные ценности в государственное строительство и правовую систему, стимулирует развитие цивилизованных взаимоотношений между человеком, обществом и государством.</w:t>
      </w:r>
    </w:p>
    <w:p>
      <w:pPr>
        <w:spacing w:after="0"/>
        <w:ind w:left="0"/>
        <w:jc w:val="both"/>
      </w:pPr>
      <w:r>
        <w:rPr>
          <w:rFonts w:ascii="Times New Roman"/>
          <w:b w:val="false"/>
          <w:i w:val="false"/>
          <w:color w:val="000000"/>
          <w:sz w:val="28"/>
        </w:rPr>
        <w:t xml:space="preserve">
      Двадцать лет эффективного действия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подтвердили правильность избранной модели института конституционного контроля.</w:t>
      </w:r>
    </w:p>
    <w:p>
      <w:pPr>
        <w:spacing w:after="0"/>
        <w:ind w:left="0"/>
        <w:jc w:val="both"/>
      </w:pPr>
      <w:r>
        <w:rPr>
          <w:rFonts w:ascii="Times New Roman"/>
          <w:b w:val="false"/>
          <w:i w:val="false"/>
          <w:color w:val="000000"/>
          <w:sz w:val="28"/>
        </w:rPr>
        <w:t xml:space="preserve">
      Одновременно с усилением роли </w:t>
      </w:r>
      <w:r>
        <w:rPr>
          <w:rFonts w:ascii="Times New Roman"/>
          <w:b w:val="false"/>
          <w:i w:val="false"/>
          <w:color w:val="000000"/>
          <w:sz w:val="28"/>
        </w:rPr>
        <w:t>Конституции</w:t>
      </w:r>
      <w:r>
        <w:rPr>
          <w:rFonts w:ascii="Times New Roman"/>
          <w:b w:val="false"/>
          <w:i w:val="false"/>
          <w:color w:val="000000"/>
          <w:sz w:val="28"/>
        </w:rPr>
        <w:t xml:space="preserve"> в качестве важнейшего регулятора структурных преобразований общества и государства объективно возрастает значимость деятельности по отправлению конституционного контроля. Расширена компетенция Конституционного совета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2007 года № 254-III "О внесении изменений и дополнений в Конституцию Республики Казахстан"), внесены изменения и дополнения в законы (</w:t>
      </w:r>
      <w:r>
        <w:rPr>
          <w:rFonts w:ascii="Times New Roman"/>
          <w:b w:val="false"/>
          <w:i w:val="false"/>
          <w:color w:val="000000"/>
          <w:sz w:val="28"/>
        </w:rPr>
        <w:t>Конституционный закон</w:t>
      </w:r>
      <w:r>
        <w:rPr>
          <w:rFonts w:ascii="Times New Roman"/>
          <w:b w:val="false"/>
          <w:i w:val="false"/>
          <w:color w:val="000000"/>
          <w:sz w:val="28"/>
        </w:rPr>
        <w:t xml:space="preserve"> о Конституционном совете, </w:t>
      </w:r>
      <w:r>
        <w:rPr>
          <w:rFonts w:ascii="Times New Roman"/>
          <w:b w:val="false"/>
          <w:i w:val="false"/>
          <w:color w:val="000000"/>
          <w:sz w:val="28"/>
        </w:rPr>
        <w:t>Уголовный</w:t>
      </w:r>
      <w:r>
        <w:rPr>
          <w:rFonts w:ascii="Times New Roman"/>
          <w:b w:val="false"/>
          <w:i w:val="false"/>
          <w:color w:val="000000"/>
          <w:sz w:val="28"/>
        </w:rPr>
        <w:t xml:space="preserve">, </w:t>
      </w:r>
      <w:r>
        <w:rPr>
          <w:rFonts w:ascii="Times New Roman"/>
          <w:b w:val="false"/>
          <w:i w:val="false"/>
          <w:color w:val="000000"/>
          <w:sz w:val="28"/>
        </w:rPr>
        <w:t>Уголовно-процессуальный</w:t>
      </w:r>
      <w:r>
        <w:rPr>
          <w:rFonts w:ascii="Times New Roman"/>
          <w:b w:val="false"/>
          <w:i w:val="false"/>
          <w:color w:val="000000"/>
          <w:sz w:val="28"/>
        </w:rPr>
        <w:t xml:space="preserve">, </w:t>
      </w:r>
      <w:r>
        <w:rPr>
          <w:rFonts w:ascii="Times New Roman"/>
          <w:b w:val="false"/>
          <w:i w:val="false"/>
          <w:color w:val="000000"/>
          <w:sz w:val="28"/>
        </w:rPr>
        <w:t>Гражданский процессуальный</w:t>
      </w:r>
      <w:r>
        <w:rPr>
          <w:rFonts w:ascii="Times New Roman"/>
          <w:b w:val="false"/>
          <w:i w:val="false"/>
          <w:color w:val="000000"/>
          <w:sz w:val="28"/>
        </w:rPr>
        <w:t xml:space="preserve"> кодексы,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 по вопросам реализации нормативных постановлений Конституционного совета и </w:t>
      </w:r>
      <w:r>
        <w:rPr>
          <w:rFonts w:ascii="Times New Roman"/>
          <w:b w:val="false"/>
          <w:i w:val="false"/>
          <w:color w:val="000000"/>
          <w:sz w:val="28"/>
        </w:rPr>
        <w:t>статьи 78</w:t>
      </w:r>
      <w:r>
        <w:rPr>
          <w:rFonts w:ascii="Times New Roman"/>
          <w:b w:val="false"/>
          <w:i w:val="false"/>
          <w:color w:val="000000"/>
          <w:sz w:val="28"/>
        </w:rPr>
        <w:t xml:space="preserve"> Основного закона, а также в нормативные правовые акты, регламентирующие процедуры мониторинга законодательства и законопроектной работы. Эти положения и гарантии предусмотрены и в новых редакциях отмеченных кодексов. В совокупности с предпринятыми организационными мерами это способствует повышению степени защиты конституционных прав человека и исполняемости решений и рекомендаций Конституционного совета.</w:t>
      </w:r>
    </w:p>
    <w:p>
      <w:pPr>
        <w:spacing w:after="0"/>
        <w:ind w:left="0"/>
        <w:jc w:val="both"/>
      </w:pPr>
      <w:r>
        <w:rPr>
          <w:rFonts w:ascii="Times New Roman"/>
          <w:b w:val="false"/>
          <w:i w:val="false"/>
          <w:color w:val="000000"/>
          <w:sz w:val="28"/>
        </w:rPr>
        <w:t xml:space="preserve">
      За период с февраля 1996 года в Конституционный совет поступило более 190 обращений: от Главы государства – 21 обращение, от председателей палат Парламента и его депутатов – 77, Премьер-Министра Республики – 27, судов – 66 обращений. Конституционным советом принято более 140 нормативных постановлений, из них – 6 о дополнительном истолковании своих постановлений. В связи с внесением конституционных новелл в Основной закон (1998 и 2007 годов) Конституционным советом приняты решения о пересмотре некоторых своих актов (в 2004, 2007, 2008, 2011 годах). Из всех поступивших в Конституционный совет обращений предметом 27 из них явилась проверка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принятых Парламентом и представленных Главе государства на подпись законов. По 15 обращениям были признаны не соответствующими </w:t>
      </w:r>
      <w:r>
        <w:rPr>
          <w:rFonts w:ascii="Times New Roman"/>
          <w:b w:val="false"/>
          <w:i w:val="false"/>
          <w:color w:val="000000"/>
          <w:sz w:val="28"/>
        </w:rPr>
        <w:t>Конституции</w:t>
      </w:r>
      <w:r>
        <w:rPr>
          <w:rFonts w:ascii="Times New Roman"/>
          <w:b w:val="false"/>
          <w:i w:val="false"/>
          <w:color w:val="000000"/>
          <w:sz w:val="28"/>
        </w:rPr>
        <w:t xml:space="preserve"> в общей сложности 17 законов.</w:t>
      </w:r>
    </w:p>
    <w:p>
      <w:pPr>
        <w:spacing w:after="0"/>
        <w:ind w:left="0"/>
        <w:jc w:val="both"/>
      </w:pPr>
      <w:r>
        <w:rPr>
          <w:rFonts w:ascii="Times New Roman"/>
          <w:b w:val="false"/>
          <w:i w:val="false"/>
          <w:color w:val="000000"/>
          <w:sz w:val="28"/>
        </w:rPr>
        <w:t xml:space="preserve">
      Ряд законов, принятие которых имело высокий общественный резонанс, признан соответствующим </w:t>
      </w:r>
      <w:r>
        <w:rPr>
          <w:rFonts w:ascii="Times New Roman"/>
          <w:b w:val="false"/>
          <w:i w:val="false"/>
          <w:color w:val="000000"/>
          <w:sz w:val="28"/>
        </w:rPr>
        <w:t>Конституции</w:t>
      </w:r>
      <w:r>
        <w:rPr>
          <w:rFonts w:ascii="Times New Roman"/>
          <w:b w:val="false"/>
          <w:i w:val="false"/>
          <w:color w:val="000000"/>
          <w:sz w:val="28"/>
        </w:rPr>
        <w:t xml:space="preserve">. В их числе: </w:t>
      </w:r>
      <w:r>
        <w:rPr>
          <w:rFonts w:ascii="Times New Roman"/>
          <w:b w:val="false"/>
          <w:i w:val="false"/>
          <w:color w:val="000000"/>
          <w:sz w:val="28"/>
        </w:rPr>
        <w:t>Земельный кодекс</w:t>
      </w:r>
      <w:r>
        <w:rPr>
          <w:rFonts w:ascii="Times New Roman"/>
          <w:b w:val="false"/>
          <w:i w:val="false"/>
          <w:color w:val="000000"/>
          <w:sz w:val="28"/>
        </w:rPr>
        <w:t xml:space="preserve">, в соответствии с которым в Казахстане была введена частная собственность на некоторые категории земель, в том числе на земли сельскохозяйственного назначения (2003 года); </w:t>
      </w:r>
      <w:r>
        <w:rPr>
          <w:rFonts w:ascii="Times New Roman"/>
          <w:b w:val="false"/>
          <w:i w:val="false"/>
          <w:color w:val="000000"/>
          <w:sz w:val="28"/>
        </w:rPr>
        <w:t>Закон</w:t>
      </w:r>
      <w:r>
        <w:rPr>
          <w:rFonts w:ascii="Times New Roman"/>
          <w:b w:val="false"/>
          <w:i w:val="false"/>
          <w:color w:val="000000"/>
          <w:sz w:val="28"/>
        </w:rPr>
        <w:t xml:space="preserve"> "О внесении изменений и дополнений в Закон Казахской ССР "О пенсионном обеспечении граждан в Казахской ССР", обеспечивший переход на новую пенсионную систему, закрепивший другие новшества в законодательном гарантировании пенсионного обеспечения (1996 года); действующий </w:t>
      </w:r>
      <w:r>
        <w:rPr>
          <w:rFonts w:ascii="Times New Roman"/>
          <w:b w:val="false"/>
          <w:i w:val="false"/>
          <w:color w:val="000000"/>
          <w:sz w:val="28"/>
        </w:rPr>
        <w:t>Закон</w:t>
      </w:r>
      <w:r>
        <w:rPr>
          <w:rFonts w:ascii="Times New Roman"/>
          <w:b w:val="false"/>
          <w:i w:val="false"/>
          <w:color w:val="000000"/>
          <w:sz w:val="28"/>
        </w:rPr>
        <w:t xml:space="preserve"> "О политических партиях" (2002 года).</w:t>
      </w:r>
    </w:p>
    <w:p>
      <w:pPr>
        <w:spacing w:after="0"/>
        <w:ind w:left="0"/>
        <w:jc w:val="both"/>
      </w:pPr>
      <w:r>
        <w:rPr>
          <w:rFonts w:ascii="Times New Roman"/>
          <w:b w:val="false"/>
          <w:i w:val="false"/>
          <w:color w:val="000000"/>
          <w:sz w:val="28"/>
        </w:rPr>
        <w:t xml:space="preserve">
      Одним из важных средств обеспечения верховенства Основного закона является официальное толкование норм </w:t>
      </w:r>
      <w:r>
        <w:rPr>
          <w:rFonts w:ascii="Times New Roman"/>
          <w:b w:val="false"/>
          <w:i w:val="false"/>
          <w:color w:val="000000"/>
          <w:sz w:val="28"/>
        </w:rPr>
        <w:t>Конституции</w:t>
      </w:r>
      <w:r>
        <w:rPr>
          <w:rFonts w:ascii="Times New Roman"/>
          <w:b w:val="false"/>
          <w:i w:val="false"/>
          <w:color w:val="000000"/>
          <w:sz w:val="28"/>
        </w:rPr>
        <w:t xml:space="preserve">. За годы деятельности Конституционным советом рассмотрено более 100 обращений об официальном толковании норм </w:t>
      </w:r>
      <w:r>
        <w:rPr>
          <w:rFonts w:ascii="Times New Roman"/>
          <w:b w:val="false"/>
          <w:i w:val="false"/>
          <w:color w:val="000000"/>
          <w:sz w:val="28"/>
        </w:rPr>
        <w:t>Конституции</w:t>
      </w:r>
      <w:r>
        <w:rPr>
          <w:rFonts w:ascii="Times New Roman"/>
          <w:b w:val="false"/>
          <w:i w:val="false"/>
          <w:color w:val="000000"/>
          <w:sz w:val="28"/>
        </w:rPr>
        <w:t>, по которым принято более 80 нормативных постановлений. Даны разъяснения, устанавливающие легитимные подходы к пониманию основных конституционных институтов и перспектив их развития, определяющие принципы взаимоотношений государства, общественных объединений и граждан, укрепляющие механизмы обеспечения прав человека и гражданина, а также ряда других вопросов, касающихся дальнейшего конституционного развития страны.</w:t>
      </w:r>
    </w:p>
    <w:p>
      <w:pPr>
        <w:spacing w:after="0"/>
        <w:ind w:left="0"/>
        <w:jc w:val="both"/>
      </w:pPr>
      <w:r>
        <w:rPr>
          <w:rFonts w:ascii="Times New Roman"/>
          <w:b w:val="false"/>
          <w:i w:val="false"/>
          <w:color w:val="000000"/>
          <w:sz w:val="28"/>
        </w:rPr>
        <w:t>
      В укреплении конституционной законности существенным является рассмотрение Конституционным советом представлений судов Республики. Из 66 поступивших представлений 28 рассмотрены по существу с принятием итоговых решений.</w:t>
      </w:r>
    </w:p>
    <w:p>
      <w:pPr>
        <w:spacing w:after="0"/>
        <w:ind w:left="0"/>
        <w:jc w:val="both"/>
      </w:pPr>
      <w:r>
        <w:rPr>
          <w:rFonts w:ascii="Times New Roman"/>
          <w:b w:val="false"/>
          <w:i w:val="false"/>
          <w:color w:val="000000"/>
          <w:sz w:val="28"/>
        </w:rPr>
        <w:t xml:space="preserve">
      За прошедшие годы на совместных заседаниях палат Парламента оглашено 18 посланий Конституционного совета о состоянии конституционной законности в Республике Казахстан. В них поднимались вопросы о защите прав человека, совершенствовании законотворческой деятельности, приведении законодательства в соответствие с </w:t>
      </w:r>
      <w:r>
        <w:rPr>
          <w:rFonts w:ascii="Times New Roman"/>
          <w:b w:val="false"/>
          <w:i w:val="false"/>
          <w:color w:val="000000"/>
          <w:sz w:val="28"/>
        </w:rPr>
        <w:t>Конституцией</w:t>
      </w:r>
      <w:r>
        <w:rPr>
          <w:rFonts w:ascii="Times New Roman"/>
          <w:b w:val="false"/>
          <w:i w:val="false"/>
          <w:color w:val="000000"/>
          <w:sz w:val="28"/>
        </w:rPr>
        <w:t>, о судоустройстве и судопроизводстве, проводимой административной реформе и других сферах конституционного регулирования.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19 Конституционного закона "О Конституционном совете Республики Казахстан" по требованиям Главы государства в 2006 году представлена Информация о состоянии конституционной законности в Республике, а в 2008 году – Информация о состоянии конституционной законности в Республике Казахстан в сфере реализации конституционных положений о языках.</w:t>
      </w:r>
    </w:p>
    <w:p>
      <w:pPr>
        <w:spacing w:after="0"/>
        <w:ind w:left="0"/>
        <w:jc w:val="left"/>
      </w:pPr>
      <w:r>
        <w:rPr>
          <w:rFonts w:ascii="Times New Roman"/>
          <w:b/>
          <w:i w:val="false"/>
          <w:color w:val="000000"/>
        </w:rPr>
        <w:t xml:space="preserve"> 3. Правовые позиции и рекомендации Конституционного совета по реализации основ конституционного строя</w:t>
      </w:r>
    </w:p>
    <w:p>
      <w:pPr>
        <w:spacing w:after="0"/>
        <w:ind w:left="0"/>
        <w:jc w:val="both"/>
      </w:pPr>
      <w:r>
        <w:rPr>
          <w:rFonts w:ascii="Times New Roman"/>
          <w:b w:val="false"/>
          <w:i w:val="false"/>
          <w:color w:val="000000"/>
          <w:sz w:val="28"/>
        </w:rPr>
        <w:t xml:space="preserve">
      Правовые позиции в нормативных постановлениях Конституционного совета определяются исходя из системного правового анализа конституционных норм в их логической связи и сопряженности с общими положениями и принципами </w:t>
      </w:r>
      <w:r>
        <w:rPr>
          <w:rFonts w:ascii="Times New Roman"/>
          <w:b w:val="false"/>
          <w:i w:val="false"/>
          <w:color w:val="000000"/>
          <w:sz w:val="28"/>
        </w:rPr>
        <w:t>Конституции</w:t>
      </w:r>
      <w:r>
        <w:rPr>
          <w:rFonts w:ascii="Times New Roman"/>
          <w:b w:val="false"/>
          <w:i w:val="false"/>
          <w:color w:val="000000"/>
          <w:sz w:val="28"/>
        </w:rPr>
        <w:t>. Содержащиеся в решениях Конституционного совета рекомендации и предложения по совершенствованию законодательства подлежат непременному рассмотрению уполномоченными государственными органами и должностными лицами с обязательным уведомлением Конституционного совета о принятом решении. Должное отношение к правовым позициям и рекомендациям Конституционного совета находится под контролем Совета по правовой политике при Президенте Республики.</w:t>
      </w:r>
    </w:p>
    <w:p>
      <w:pPr>
        <w:spacing w:after="0"/>
        <w:ind w:left="0"/>
        <w:jc w:val="both"/>
      </w:pPr>
      <w:r>
        <w:rPr>
          <w:rFonts w:ascii="Times New Roman"/>
          <w:b w:val="false"/>
          <w:i w:val="false"/>
          <w:color w:val="000000"/>
          <w:sz w:val="28"/>
        </w:rPr>
        <w:t>
      В практику принятия важнейших для страны решений прочно вошло предварительное запрашивание мнения Конституционного совета. Так, после вынесения нормативных постановлений Конституционного совета было осуществлено ускоренное внедрение конституционных новелл 2007 года и приведение в соответствие с обновленным Основным законом всей законодательной базы страны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Конституционного совета Республики Казахстан (далее – постановление КС) от 18 июня 2007 года № 7); назначена дата очередных президентских выборов в 2005 году (</w:t>
      </w:r>
      <w:r>
        <w:rPr>
          <w:rFonts w:ascii="Times New Roman"/>
          <w:b w:val="false"/>
          <w:i w:val="false"/>
          <w:color w:val="000000"/>
          <w:sz w:val="28"/>
        </w:rPr>
        <w:t>постановление</w:t>
      </w:r>
      <w:r>
        <w:rPr>
          <w:rFonts w:ascii="Times New Roman"/>
          <w:b w:val="false"/>
          <w:i w:val="false"/>
          <w:color w:val="000000"/>
          <w:sz w:val="28"/>
        </w:rPr>
        <w:t xml:space="preserve"> КС от 19 августа 2005 года № 5); внесено дополнение в </w:t>
      </w:r>
      <w:r>
        <w:rPr>
          <w:rFonts w:ascii="Times New Roman"/>
          <w:b w:val="false"/>
          <w:i w:val="false"/>
          <w:color w:val="000000"/>
          <w:sz w:val="28"/>
        </w:rPr>
        <w:t>Конституцию</w:t>
      </w:r>
      <w:r>
        <w:rPr>
          <w:rFonts w:ascii="Times New Roman"/>
          <w:b w:val="false"/>
          <w:i w:val="false"/>
          <w:color w:val="000000"/>
          <w:sz w:val="28"/>
        </w:rPr>
        <w:t xml:space="preserve"> – учрежден институт внеочередных выборов Президента Республики, назначены и проведены внеочередные президентские выборы в 2011 году (</w:t>
      </w:r>
      <w:r>
        <w:rPr>
          <w:rFonts w:ascii="Times New Roman"/>
          <w:b w:val="false"/>
          <w:i w:val="false"/>
          <w:color w:val="000000"/>
          <w:sz w:val="28"/>
        </w:rPr>
        <w:t>постановление</w:t>
      </w:r>
      <w:r>
        <w:rPr>
          <w:rFonts w:ascii="Times New Roman"/>
          <w:b w:val="false"/>
          <w:i w:val="false"/>
          <w:color w:val="000000"/>
          <w:sz w:val="28"/>
        </w:rPr>
        <w:t xml:space="preserve"> КС от 31 января 2011 года № 2) и 2015 году (</w:t>
      </w:r>
      <w:r>
        <w:rPr>
          <w:rFonts w:ascii="Times New Roman"/>
          <w:b w:val="false"/>
          <w:i w:val="false"/>
          <w:color w:val="000000"/>
          <w:sz w:val="28"/>
        </w:rPr>
        <w:t>постановление</w:t>
      </w:r>
      <w:r>
        <w:rPr>
          <w:rFonts w:ascii="Times New Roman"/>
          <w:b w:val="false"/>
          <w:i w:val="false"/>
          <w:color w:val="000000"/>
          <w:sz w:val="28"/>
        </w:rPr>
        <w:t xml:space="preserve"> КС от 24 февраля 2015 года № 2); конкретизированы конституционные требования обязательности для Казахстана и исполняемости решений международных организаций и их органов (</w:t>
      </w:r>
      <w:r>
        <w:rPr>
          <w:rFonts w:ascii="Times New Roman"/>
          <w:b w:val="false"/>
          <w:i w:val="false"/>
          <w:color w:val="000000"/>
          <w:sz w:val="28"/>
        </w:rPr>
        <w:t>постановление</w:t>
      </w:r>
      <w:r>
        <w:rPr>
          <w:rFonts w:ascii="Times New Roman"/>
          <w:b w:val="false"/>
          <w:i w:val="false"/>
          <w:color w:val="000000"/>
          <w:sz w:val="28"/>
        </w:rPr>
        <w:t xml:space="preserve"> КС от 5 ноября 2009 года № 6).</w:t>
      </w:r>
    </w:p>
    <w:p>
      <w:pPr>
        <w:spacing w:after="0"/>
        <w:ind w:left="0"/>
        <w:jc w:val="both"/>
      </w:pPr>
      <w:r>
        <w:rPr>
          <w:rFonts w:ascii="Times New Roman"/>
          <w:b w:val="false"/>
          <w:i w:val="false"/>
          <w:color w:val="000000"/>
          <w:sz w:val="28"/>
        </w:rPr>
        <w:t xml:space="preserve">
      Принятые Конституционным советом решения имеют целью реализацию ценностей, положений 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В их совокупности просматривается системное видение органом конституционного контроля содержания </w:t>
      </w:r>
      <w:r>
        <w:rPr>
          <w:rFonts w:ascii="Times New Roman"/>
          <w:b w:val="false"/>
          <w:i w:val="false"/>
          <w:color w:val="000000"/>
          <w:sz w:val="28"/>
        </w:rPr>
        <w:t>Конституции</w:t>
      </w:r>
      <w:r>
        <w:rPr>
          <w:rFonts w:ascii="Times New Roman"/>
          <w:b w:val="false"/>
          <w:i w:val="false"/>
          <w:color w:val="000000"/>
          <w:sz w:val="28"/>
        </w:rPr>
        <w:t>, правовой политики и стратегии эволюции законодательства</w:t>
      </w:r>
    </w:p>
    <w:p>
      <w:pPr>
        <w:spacing w:after="0"/>
        <w:ind w:left="0"/>
        <w:jc w:val="left"/>
      </w:pPr>
      <w:r>
        <w:rPr>
          <w:rFonts w:ascii="Times New Roman"/>
          <w:b/>
          <w:i w:val="false"/>
          <w:color w:val="000000"/>
        </w:rPr>
        <w:t xml:space="preserve"> 3.1. Демократическое, светское, правовое и социальное</w:t>
      </w:r>
      <w:r>
        <w:br/>
      </w:r>
      <w:r>
        <w:rPr>
          <w:rFonts w:ascii="Times New Roman"/>
          <w:b/>
          <w:i w:val="false"/>
          <w:color w:val="000000"/>
        </w:rPr>
        <w:t>государство (статья 1 Конституции Республики Казахстан)</w:t>
      </w:r>
    </w:p>
    <w:p>
      <w:pPr>
        <w:spacing w:after="0"/>
        <w:ind w:left="0"/>
        <w:jc w:val="both"/>
      </w:pPr>
      <w:r>
        <w:rPr>
          <w:rFonts w:ascii="Times New Roman"/>
          <w:b w:val="false"/>
          <w:i w:val="false"/>
          <w:color w:val="000000"/>
          <w:sz w:val="28"/>
        </w:rPr>
        <w:t xml:space="preserve">
      Решения Конституционного совета направлены на стимулирование постепенного обретения Казахстаном закрепленного в пункте 1 </w:t>
      </w:r>
      <w:r>
        <w:rPr>
          <w:rFonts w:ascii="Times New Roman"/>
          <w:b w:val="false"/>
          <w:i w:val="false"/>
          <w:color w:val="000000"/>
          <w:sz w:val="28"/>
        </w:rPr>
        <w:t>статьи 1</w:t>
      </w:r>
      <w:r>
        <w:rPr>
          <w:rFonts w:ascii="Times New Roman"/>
          <w:b w:val="false"/>
          <w:i w:val="false"/>
          <w:color w:val="000000"/>
          <w:sz w:val="28"/>
        </w:rPr>
        <w:t xml:space="preserve"> Конституции нового качества современного государства:</w:t>
      </w:r>
    </w:p>
    <w:p>
      <w:pPr>
        <w:spacing w:after="0"/>
        <w:ind w:left="0"/>
        <w:jc w:val="both"/>
      </w:pPr>
      <w:r>
        <w:rPr>
          <w:rFonts w:ascii="Times New Roman"/>
          <w:b w:val="false"/>
          <w:i w:val="false"/>
          <w:color w:val="000000"/>
          <w:sz w:val="28"/>
        </w:rPr>
        <w:t xml:space="preserve">
      - Конституционная реформа предопределила новые концептуальные подходы к пониманию основных общественно-политических институтов и перспектив их развития. Ряд изменений и дополнений в </w:t>
      </w:r>
      <w:r>
        <w:rPr>
          <w:rFonts w:ascii="Times New Roman"/>
          <w:b w:val="false"/>
          <w:i w:val="false"/>
          <w:color w:val="000000"/>
          <w:sz w:val="28"/>
        </w:rPr>
        <w:t>Конституцию</w:t>
      </w:r>
      <w:r>
        <w:rPr>
          <w:rFonts w:ascii="Times New Roman"/>
          <w:b w:val="false"/>
          <w:i w:val="false"/>
          <w:color w:val="000000"/>
          <w:sz w:val="28"/>
        </w:rPr>
        <w:t xml:space="preserve"> (</w:t>
      </w:r>
      <w:r>
        <w:rPr>
          <w:rFonts w:ascii="Times New Roman"/>
          <w:b w:val="false"/>
          <w:i w:val="false"/>
          <w:color w:val="000000"/>
          <w:sz w:val="28"/>
        </w:rPr>
        <w:t>статьи 5</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в их взаимосвязи, позволяет по-новому трактовать предназначение государственной власти, содержание функций государства, определять принципы взаимоотношений государственных органов, общественных объединений и граждан, шире вовлекать институты гражданского общества в решение государственно-значимых задач, устанавливать юридические нормы, адекватные изменяющимся общественным отношениям (</w:t>
      </w:r>
      <w:r>
        <w:rPr>
          <w:rFonts w:ascii="Times New Roman"/>
          <w:b w:val="false"/>
          <w:i w:val="false"/>
          <w:color w:val="000000"/>
          <w:sz w:val="28"/>
        </w:rPr>
        <w:t>постановление</w:t>
      </w:r>
      <w:r>
        <w:rPr>
          <w:rFonts w:ascii="Times New Roman"/>
          <w:b w:val="false"/>
          <w:i w:val="false"/>
          <w:color w:val="000000"/>
          <w:sz w:val="28"/>
        </w:rPr>
        <w:t xml:space="preserve"> КС от 8 ноября 2007 года № 9). </w:t>
      </w:r>
    </w:p>
    <w:p>
      <w:pPr>
        <w:spacing w:after="0"/>
        <w:ind w:left="0"/>
        <w:jc w:val="both"/>
      </w:pPr>
      <w:r>
        <w:rPr>
          <w:rFonts w:ascii="Times New Roman"/>
          <w:b w:val="false"/>
          <w:i w:val="false"/>
          <w:color w:val="000000"/>
          <w:sz w:val="28"/>
        </w:rPr>
        <w:t xml:space="preserve">
      - Пункт 1 </w:t>
      </w:r>
      <w:r>
        <w:rPr>
          <w:rFonts w:ascii="Times New Roman"/>
          <w:b w:val="false"/>
          <w:i w:val="false"/>
          <w:color w:val="000000"/>
          <w:sz w:val="28"/>
        </w:rPr>
        <w:t>статьи 1</w:t>
      </w:r>
      <w:r>
        <w:rPr>
          <w:rFonts w:ascii="Times New Roman"/>
          <w:b w:val="false"/>
          <w:i w:val="false"/>
          <w:color w:val="000000"/>
          <w:sz w:val="28"/>
        </w:rPr>
        <w:t xml:space="preserve"> Конституции в части слов "Республика Казахстан утверждает себя... социальным государством, высшими ценностями которого являются человек, его жизнь, права и свободы" означает, что "Казахстан намерен развиваться как государство, которое берет на себя обязательство смягчать социальное неравенство путем создания условий для достойной жизни своим гражданам и свободного развития личности, адекватных возможностям государства. Данное положение раскрывается в различных нормах Основного закона страны (в </w:t>
      </w:r>
      <w:r>
        <w:rPr>
          <w:rFonts w:ascii="Times New Roman"/>
          <w:b w:val="false"/>
          <w:i w:val="false"/>
          <w:color w:val="000000"/>
          <w:sz w:val="28"/>
        </w:rPr>
        <w:t>статьях 24</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Примененное в пункте 1 </w:t>
      </w:r>
      <w:r>
        <w:rPr>
          <w:rFonts w:ascii="Times New Roman"/>
          <w:b w:val="false"/>
          <w:i w:val="false"/>
          <w:color w:val="000000"/>
          <w:sz w:val="28"/>
        </w:rPr>
        <w:t>статьи 1</w:t>
      </w:r>
      <w:r>
        <w:rPr>
          <w:rFonts w:ascii="Times New Roman"/>
          <w:b w:val="false"/>
          <w:i w:val="false"/>
          <w:color w:val="000000"/>
          <w:sz w:val="28"/>
        </w:rPr>
        <w:t xml:space="preserve"> Конституции словосочетание "утверждает себя" подчеркивает поступательность развития Казахстана как социального государства. Утверждение Республикой себя социальным государством предполагает также развитие в казахстанском обществе социального партнерства и конструктивного оппонирования (</w:t>
      </w:r>
      <w:r>
        <w:rPr>
          <w:rFonts w:ascii="Times New Roman"/>
          <w:b w:val="false"/>
          <w:i w:val="false"/>
          <w:color w:val="000000"/>
          <w:sz w:val="28"/>
        </w:rPr>
        <w:t>постановление</w:t>
      </w:r>
      <w:r>
        <w:rPr>
          <w:rFonts w:ascii="Times New Roman"/>
          <w:b w:val="false"/>
          <w:i w:val="false"/>
          <w:color w:val="000000"/>
          <w:sz w:val="28"/>
        </w:rPr>
        <w:t xml:space="preserve"> КС от 21 декабря 2001 года № 18/2). </w:t>
      </w:r>
    </w:p>
    <w:p>
      <w:pPr>
        <w:spacing w:after="0"/>
        <w:ind w:left="0"/>
        <w:jc w:val="both"/>
      </w:pPr>
      <w:r>
        <w:rPr>
          <w:rFonts w:ascii="Times New Roman"/>
          <w:b w:val="false"/>
          <w:i w:val="false"/>
          <w:color w:val="000000"/>
          <w:sz w:val="28"/>
        </w:rPr>
        <w:t xml:space="preserve">
      - Светский характер государства, предусмотренный пунктом 1 </w:t>
      </w:r>
      <w:r>
        <w:rPr>
          <w:rFonts w:ascii="Times New Roman"/>
          <w:b w:val="false"/>
          <w:i w:val="false"/>
          <w:color w:val="000000"/>
          <w:sz w:val="28"/>
        </w:rPr>
        <w:t>статьи 1</w:t>
      </w:r>
      <w:r>
        <w:rPr>
          <w:rFonts w:ascii="Times New Roman"/>
          <w:b w:val="false"/>
          <w:i w:val="false"/>
          <w:color w:val="000000"/>
          <w:sz w:val="28"/>
        </w:rPr>
        <w:t xml:space="preserve"> Конституции, предполагает отделение религии от государства. Согласно </w:t>
      </w:r>
      <w:r>
        <w:rPr>
          <w:rFonts w:ascii="Times New Roman"/>
          <w:b w:val="false"/>
          <w:i w:val="false"/>
          <w:color w:val="000000"/>
          <w:sz w:val="28"/>
        </w:rPr>
        <w:t>статье 14</w:t>
      </w:r>
      <w:r>
        <w:rPr>
          <w:rFonts w:ascii="Times New Roman"/>
          <w:b w:val="false"/>
          <w:i w:val="false"/>
          <w:color w:val="000000"/>
          <w:sz w:val="28"/>
        </w:rPr>
        <w:t xml:space="preserve"> Конституции все равны перед законом, что подразумевает равенство всех религий и религиозных объединений перед законом, недопущение предоставления некоторым религиям и религиозным объединениям каких-либо преимуществ по отношению к другим, запрет на дискриминацию по мотивам отношения к религии, убеждений или по любым иным обстоятельствам (</w:t>
      </w:r>
      <w:r>
        <w:rPr>
          <w:rFonts w:ascii="Times New Roman"/>
          <w:b w:val="false"/>
          <w:i w:val="false"/>
          <w:color w:val="000000"/>
          <w:sz w:val="28"/>
        </w:rPr>
        <w:t>постановление</w:t>
      </w:r>
      <w:r>
        <w:rPr>
          <w:rFonts w:ascii="Times New Roman"/>
          <w:b w:val="false"/>
          <w:i w:val="false"/>
          <w:color w:val="000000"/>
          <w:sz w:val="28"/>
        </w:rPr>
        <w:t xml:space="preserve"> КС от 4 апреля 2002 года № 2).</w:t>
      </w:r>
    </w:p>
    <w:p>
      <w:pPr>
        <w:spacing w:after="0"/>
        <w:ind w:left="0"/>
        <w:jc w:val="left"/>
      </w:pPr>
      <w:r>
        <w:rPr>
          <w:rFonts w:ascii="Times New Roman"/>
          <w:b/>
          <w:i w:val="false"/>
          <w:color w:val="000000"/>
        </w:rPr>
        <w:t xml:space="preserve"> 3.2. Человек, его жизнь, права и свободы – высшая ценность</w:t>
      </w:r>
      <w:r>
        <w:br/>
      </w:r>
      <w:r>
        <w:rPr>
          <w:rFonts w:ascii="Times New Roman"/>
          <w:b/>
          <w:i w:val="false"/>
          <w:color w:val="000000"/>
        </w:rPr>
        <w:t>(статья 1 Конституции Республики Казахстан)</w:t>
      </w:r>
    </w:p>
    <w:p>
      <w:pPr>
        <w:spacing w:after="0"/>
        <w:ind w:left="0"/>
        <w:jc w:val="both"/>
      </w:pPr>
      <w:r>
        <w:rPr>
          <w:rFonts w:ascii="Times New Roman"/>
          <w:b w:val="false"/>
          <w:i w:val="false"/>
          <w:color w:val="000000"/>
          <w:sz w:val="28"/>
        </w:rPr>
        <w:t xml:space="preserve">
      Конституционным советом постоянно подчеркивается ключевое положение </w:t>
      </w:r>
      <w:r>
        <w:rPr>
          <w:rFonts w:ascii="Times New Roman"/>
          <w:b w:val="false"/>
          <w:i w:val="false"/>
          <w:color w:val="000000"/>
          <w:sz w:val="28"/>
        </w:rPr>
        <w:t>Основного закона</w:t>
      </w:r>
      <w:r>
        <w:rPr>
          <w:rFonts w:ascii="Times New Roman"/>
          <w:b w:val="false"/>
          <w:i w:val="false"/>
          <w:color w:val="000000"/>
          <w:sz w:val="28"/>
        </w:rPr>
        <w:t xml:space="preserve"> – признание человека, его жизни, прав и свобод высшими ценностями означает, что государство не имеет более важной задачи, чем забота о человеке, его благополучии:</w:t>
      </w:r>
    </w:p>
    <w:p>
      <w:pPr>
        <w:spacing w:after="0"/>
        <w:ind w:left="0"/>
        <w:jc w:val="both"/>
      </w:pPr>
      <w:r>
        <w:rPr>
          <w:rFonts w:ascii="Times New Roman"/>
          <w:b w:val="false"/>
          <w:i w:val="false"/>
          <w:color w:val="000000"/>
          <w:sz w:val="28"/>
        </w:rPr>
        <w:t xml:space="preserve">
      - В Преамбуле </w:t>
      </w:r>
      <w:r>
        <w:rPr>
          <w:rFonts w:ascii="Times New Roman"/>
          <w:b w:val="false"/>
          <w:i w:val="false"/>
          <w:color w:val="000000"/>
          <w:sz w:val="28"/>
        </w:rPr>
        <w:t>Конституции</w:t>
      </w:r>
      <w:r>
        <w:rPr>
          <w:rFonts w:ascii="Times New Roman"/>
          <w:b w:val="false"/>
          <w:i w:val="false"/>
          <w:color w:val="000000"/>
          <w:sz w:val="28"/>
        </w:rPr>
        <w:t xml:space="preserve"> Республики говорится: "Мы, народ Казахстана, объединенный общей исторической судьбой, созидая государственность.., исходя из своего суверенного права, принимаем настоящую Конституцию". Пункт 1 </w:t>
      </w:r>
      <w:r>
        <w:rPr>
          <w:rFonts w:ascii="Times New Roman"/>
          <w:b w:val="false"/>
          <w:i w:val="false"/>
          <w:color w:val="000000"/>
          <w:sz w:val="28"/>
        </w:rPr>
        <w:t>статьи 3</w:t>
      </w:r>
      <w:r>
        <w:rPr>
          <w:rFonts w:ascii="Times New Roman"/>
          <w:b w:val="false"/>
          <w:i w:val="false"/>
          <w:color w:val="000000"/>
          <w:sz w:val="28"/>
        </w:rPr>
        <w:t xml:space="preserve"> Конституции закрепляет принцип – "единственным источником государственной власти является народ". Из указанных конституционных положений следует, что основой государства Республики Казахстан, его суверенитета, независимости и конституционного строя является народ Казахстана. В связи с этим положения </w:t>
      </w:r>
      <w:r>
        <w:rPr>
          <w:rFonts w:ascii="Times New Roman"/>
          <w:b w:val="false"/>
          <w:i w:val="false"/>
          <w:color w:val="000000"/>
          <w:sz w:val="28"/>
        </w:rPr>
        <w:t>Конституции</w:t>
      </w:r>
      <w:r>
        <w:rPr>
          <w:rFonts w:ascii="Times New Roman"/>
          <w:b w:val="false"/>
          <w:i w:val="false"/>
          <w:color w:val="000000"/>
          <w:sz w:val="28"/>
        </w:rPr>
        <w:t xml:space="preserve">, регулирующие вопросы гражданства (статья 10), составляют один из фундаментальных конституционно-правовых институтов. </w:t>
      </w:r>
    </w:p>
    <w:p>
      <w:pPr>
        <w:spacing w:after="0"/>
        <w:ind w:left="0"/>
        <w:jc w:val="both"/>
      </w:pPr>
      <w:r>
        <w:rPr>
          <w:rFonts w:ascii="Times New Roman"/>
          <w:b w:val="false"/>
          <w:i w:val="false"/>
          <w:color w:val="000000"/>
          <w:sz w:val="28"/>
        </w:rPr>
        <w:t>
      Значимым является то, что конституционно-правовое регулирование прав и свобод человека и гражданина предваряется нормами о гражданстве, поскольку этим устанавливаются конкретная направленность и содержание конституционных прав, свобод и обязанностей лица. Институт гражданства является определяющим признаком суверенитета, независимости и конституционного строя Республики (</w:t>
      </w:r>
      <w:r>
        <w:rPr>
          <w:rFonts w:ascii="Times New Roman"/>
          <w:b w:val="false"/>
          <w:i w:val="false"/>
          <w:color w:val="000000"/>
          <w:sz w:val="28"/>
        </w:rPr>
        <w:t>постановление</w:t>
      </w:r>
      <w:r>
        <w:rPr>
          <w:rFonts w:ascii="Times New Roman"/>
          <w:b w:val="false"/>
          <w:i w:val="false"/>
          <w:color w:val="000000"/>
          <w:sz w:val="28"/>
        </w:rPr>
        <w:t xml:space="preserve"> КС от 1 декабря 2003 года № 12). </w:t>
      </w:r>
    </w:p>
    <w:p>
      <w:pPr>
        <w:spacing w:after="0"/>
        <w:ind w:left="0"/>
        <w:jc w:val="both"/>
      </w:pPr>
      <w:r>
        <w:rPr>
          <w:rFonts w:ascii="Times New Roman"/>
          <w:b w:val="false"/>
          <w:i w:val="false"/>
          <w:color w:val="000000"/>
          <w:sz w:val="28"/>
        </w:rPr>
        <w:t xml:space="preserve">
      - Положение пункта 2 </w:t>
      </w:r>
      <w:r>
        <w:rPr>
          <w:rFonts w:ascii="Times New Roman"/>
          <w:b w:val="false"/>
          <w:i w:val="false"/>
          <w:color w:val="000000"/>
          <w:sz w:val="28"/>
        </w:rPr>
        <w:t>статьи 12</w:t>
      </w:r>
      <w:r>
        <w:rPr>
          <w:rFonts w:ascii="Times New Roman"/>
          <w:b w:val="false"/>
          <w:i w:val="false"/>
          <w:color w:val="000000"/>
          <w:sz w:val="28"/>
        </w:rPr>
        <w:t xml:space="preserve"> Конституции о том, что права и свободы человека определяют содержание и применение законов и иных нормативных правовых актов следует понимать в том смысле, что права и свободы человека, провозглашенные </w:t>
      </w:r>
      <w:r>
        <w:rPr>
          <w:rFonts w:ascii="Times New Roman"/>
          <w:b w:val="false"/>
          <w:i w:val="false"/>
          <w:color w:val="000000"/>
          <w:sz w:val="28"/>
        </w:rPr>
        <w:t>Конституцией</w:t>
      </w:r>
      <w:r>
        <w:rPr>
          <w:rFonts w:ascii="Times New Roman"/>
          <w:b w:val="false"/>
          <w:i w:val="false"/>
          <w:color w:val="000000"/>
          <w:sz w:val="28"/>
        </w:rPr>
        <w:t>, являются основополагающими при разработке и принятии законов и иных нормативных правовых актов, устанавливающих условия и порядок осуществления этих прав и свобод (</w:t>
      </w:r>
      <w:r>
        <w:rPr>
          <w:rFonts w:ascii="Times New Roman"/>
          <w:b w:val="false"/>
          <w:i w:val="false"/>
          <w:color w:val="000000"/>
          <w:sz w:val="28"/>
        </w:rPr>
        <w:t>постановление</w:t>
      </w:r>
      <w:r>
        <w:rPr>
          <w:rFonts w:ascii="Times New Roman"/>
          <w:b w:val="false"/>
          <w:i w:val="false"/>
          <w:color w:val="000000"/>
          <w:sz w:val="28"/>
        </w:rPr>
        <w:t xml:space="preserve"> КС от 28 октября 1996 года № 6/2).</w:t>
      </w:r>
    </w:p>
    <w:p>
      <w:pPr>
        <w:spacing w:after="0"/>
        <w:ind w:left="0"/>
        <w:jc w:val="both"/>
      </w:pPr>
      <w:r>
        <w:rPr>
          <w:rFonts w:ascii="Times New Roman"/>
          <w:b w:val="false"/>
          <w:i w:val="false"/>
          <w:color w:val="000000"/>
          <w:sz w:val="28"/>
        </w:rPr>
        <w:t xml:space="preserve">
      - Возведение конкретной разновидности прав и свобод до конституционного уровня и объявление в </w:t>
      </w:r>
      <w:r>
        <w:rPr>
          <w:rFonts w:ascii="Times New Roman"/>
          <w:b w:val="false"/>
          <w:i w:val="false"/>
          <w:color w:val="000000"/>
          <w:sz w:val="28"/>
        </w:rPr>
        <w:t>Конституции</w:t>
      </w:r>
      <w:r>
        <w:rPr>
          <w:rFonts w:ascii="Times New Roman"/>
          <w:b w:val="false"/>
          <w:i w:val="false"/>
          <w:color w:val="000000"/>
          <w:sz w:val="28"/>
        </w:rPr>
        <w:t xml:space="preserve"> о их гарантированности предполагает возложение на государство особой обязанности обеспечить реализацию этих прав и свобод (постановления КС от 12 марта 1999 года </w:t>
      </w:r>
      <w:r>
        <w:rPr>
          <w:rFonts w:ascii="Times New Roman"/>
          <w:b w:val="false"/>
          <w:i w:val="false"/>
          <w:color w:val="000000"/>
          <w:sz w:val="28"/>
        </w:rPr>
        <w:t>№ 3/2</w:t>
      </w:r>
      <w:r>
        <w:rPr>
          <w:rFonts w:ascii="Times New Roman"/>
          <w:b w:val="false"/>
          <w:i w:val="false"/>
          <w:color w:val="000000"/>
          <w:sz w:val="28"/>
        </w:rPr>
        <w:t xml:space="preserve"> и от 29 апреля 2005 года </w:t>
      </w:r>
      <w:r>
        <w:rPr>
          <w:rFonts w:ascii="Times New Roman"/>
          <w:b w:val="false"/>
          <w:i w:val="false"/>
          <w:color w:val="000000"/>
          <w:sz w:val="28"/>
        </w:rPr>
        <w:t>№ 3</w:t>
      </w:r>
      <w:r>
        <w:rPr>
          <w:rFonts w:ascii="Times New Roman"/>
          <w:b w:val="false"/>
          <w:i w:val="false"/>
          <w:color w:val="000000"/>
          <w:sz w:val="28"/>
        </w:rPr>
        <w:t>).</w:t>
      </w:r>
    </w:p>
    <w:p>
      <w:pPr>
        <w:spacing w:after="0"/>
        <w:ind w:left="0"/>
        <w:jc w:val="both"/>
      </w:pPr>
      <w:r>
        <w:rPr>
          <w:rFonts w:ascii="Times New Roman"/>
          <w:b w:val="false"/>
          <w:i w:val="false"/>
          <w:color w:val="000000"/>
          <w:sz w:val="28"/>
        </w:rPr>
        <w:t>
      Многие решения Конституционного совета связаны с определением условий ограничения прав и свобод:</w:t>
      </w:r>
    </w:p>
    <w:p>
      <w:pPr>
        <w:spacing w:after="0"/>
        <w:ind w:left="0"/>
        <w:jc w:val="both"/>
      </w:pPr>
      <w:r>
        <w:rPr>
          <w:rFonts w:ascii="Times New Roman"/>
          <w:b w:val="false"/>
          <w:i w:val="false"/>
          <w:color w:val="000000"/>
          <w:sz w:val="28"/>
        </w:rPr>
        <w:t xml:space="preserve">
      - Конституционным советом были признаны не соответствующими </w:t>
      </w:r>
      <w:r>
        <w:rPr>
          <w:rFonts w:ascii="Times New Roman"/>
          <w:b w:val="false"/>
          <w:i w:val="false"/>
          <w:color w:val="000000"/>
          <w:sz w:val="28"/>
        </w:rPr>
        <w:t>Конституции</w:t>
      </w:r>
      <w:r>
        <w:rPr>
          <w:rFonts w:ascii="Times New Roman"/>
          <w:b w:val="false"/>
          <w:i w:val="false"/>
          <w:color w:val="000000"/>
          <w:sz w:val="28"/>
        </w:rPr>
        <w:t xml:space="preserve"> некоторые законы в связи с тем, что в них государственные органы, не являющиеся законодательными, уполномочивались правом ограничения прав и свобод человека и гражданина, в том числе подзаконными нормативными правовыми актами, например: "Об обязательном страховании ответственности работодателя за причинение вреда жизни и здоровью работника, пострадавшего в результате несчастного случая или профессионального заболевания при исполнении трудовых (служебных) обязанностей" (</w:t>
      </w:r>
      <w:r>
        <w:rPr>
          <w:rFonts w:ascii="Times New Roman"/>
          <w:b w:val="false"/>
          <w:i w:val="false"/>
          <w:color w:val="000000"/>
          <w:sz w:val="28"/>
        </w:rPr>
        <w:t>постановление</w:t>
      </w:r>
      <w:r>
        <w:rPr>
          <w:rFonts w:ascii="Times New Roman"/>
          <w:b w:val="false"/>
          <w:i w:val="false"/>
          <w:color w:val="000000"/>
          <w:sz w:val="28"/>
        </w:rPr>
        <w:t xml:space="preserve"> КС от 3 августа 1999 года № 17/2), "О средствах массовой информации" (</w:t>
      </w:r>
      <w:r>
        <w:rPr>
          <w:rFonts w:ascii="Times New Roman"/>
          <w:b w:val="false"/>
          <w:i w:val="false"/>
          <w:color w:val="000000"/>
          <w:sz w:val="28"/>
        </w:rPr>
        <w:t>постановление</w:t>
      </w:r>
      <w:r>
        <w:rPr>
          <w:rFonts w:ascii="Times New Roman"/>
          <w:b w:val="false"/>
          <w:i w:val="false"/>
          <w:color w:val="000000"/>
          <w:sz w:val="28"/>
        </w:rPr>
        <w:t xml:space="preserve"> КС от 21 апреля 2004 года № 4), "О внесении изменений и дополнений в некоторые законодательные акты Республики Казахстан по вопросам свободы вероисповедания и деятельности религиозных объединени (постановления КС от 4 апреля 2002 года </w:t>
      </w:r>
      <w:r>
        <w:rPr>
          <w:rFonts w:ascii="Times New Roman"/>
          <w:b w:val="false"/>
          <w:i w:val="false"/>
          <w:color w:val="000000"/>
          <w:sz w:val="28"/>
        </w:rPr>
        <w:t>№ 2</w:t>
      </w:r>
      <w:r>
        <w:rPr>
          <w:rFonts w:ascii="Times New Roman"/>
          <w:b w:val="false"/>
          <w:i w:val="false"/>
          <w:color w:val="000000"/>
          <w:sz w:val="28"/>
        </w:rPr>
        <w:t xml:space="preserve"> и от 11 февраля 2009 года </w:t>
      </w:r>
      <w:r>
        <w:rPr>
          <w:rFonts w:ascii="Times New Roman"/>
          <w:b w:val="false"/>
          <w:i w:val="false"/>
          <w:color w:val="000000"/>
          <w:sz w:val="28"/>
        </w:rPr>
        <w:t>№ 1</w:t>
      </w:r>
      <w:r>
        <w:rPr>
          <w:rFonts w:ascii="Times New Roman"/>
          <w:b w:val="false"/>
          <w:i w:val="false"/>
          <w:color w:val="000000"/>
          <w:sz w:val="28"/>
        </w:rPr>
        <w:t>), "О защите детей от информации, причиняющей вред их здоровью и развитию", "О внесении изменений и дополнений в некоторые законодательные акты Республики Казахстан по вопросам защиты детей от информации, причиняющей вред их здоровью и развитию" (</w:t>
      </w:r>
      <w:r>
        <w:rPr>
          <w:rFonts w:ascii="Times New Roman"/>
          <w:b w:val="false"/>
          <w:i w:val="false"/>
          <w:color w:val="000000"/>
          <w:sz w:val="28"/>
        </w:rPr>
        <w:t>постановление</w:t>
      </w:r>
      <w:r>
        <w:rPr>
          <w:rFonts w:ascii="Times New Roman"/>
          <w:b w:val="false"/>
          <w:i w:val="false"/>
          <w:color w:val="000000"/>
          <w:sz w:val="28"/>
        </w:rPr>
        <w:t xml:space="preserve"> КС от 18 мая 2015 года № 3). </w:t>
      </w:r>
    </w:p>
    <w:p>
      <w:pPr>
        <w:spacing w:after="0"/>
        <w:ind w:left="0"/>
        <w:jc w:val="both"/>
      </w:pPr>
      <w:r>
        <w:rPr>
          <w:rFonts w:ascii="Times New Roman"/>
          <w:b w:val="false"/>
          <w:i w:val="false"/>
          <w:color w:val="000000"/>
          <w:sz w:val="28"/>
        </w:rPr>
        <w:t xml:space="preserve">
      - При необходимости защиты конституционного строя, охраны общественного порядка государство оставляет за собой право пойти на законодательное ограничение как коллективных, так и индивидуальных прав и свобод человека и гражданина. </w:t>
      </w:r>
      <w:r>
        <w:rPr>
          <w:rFonts w:ascii="Times New Roman"/>
          <w:b w:val="false"/>
          <w:i w:val="false"/>
          <w:color w:val="000000"/>
          <w:sz w:val="28"/>
        </w:rPr>
        <w:t>Конституция</w:t>
      </w:r>
      <w:r>
        <w:rPr>
          <w:rFonts w:ascii="Times New Roman"/>
          <w:b w:val="false"/>
          <w:i w:val="false"/>
          <w:color w:val="000000"/>
          <w:sz w:val="28"/>
        </w:rPr>
        <w:t xml:space="preserve"> предоставляет законодателю возможность определения адекватного правового реагирования на возникающие вызовы конституционным устоям, суверенитету и независимости страны (</w:t>
      </w:r>
      <w:r>
        <w:rPr>
          <w:rFonts w:ascii="Times New Roman"/>
          <w:b w:val="false"/>
          <w:i w:val="false"/>
          <w:color w:val="000000"/>
          <w:sz w:val="28"/>
        </w:rPr>
        <w:t>постановление</w:t>
      </w:r>
      <w:r>
        <w:rPr>
          <w:rFonts w:ascii="Times New Roman"/>
          <w:b w:val="false"/>
          <w:i w:val="false"/>
          <w:color w:val="000000"/>
          <w:sz w:val="28"/>
        </w:rPr>
        <w:t xml:space="preserve"> КС от 7 июня 2000 года № 4/2). </w:t>
      </w:r>
    </w:p>
    <w:p>
      <w:pPr>
        <w:spacing w:after="0"/>
        <w:ind w:left="0"/>
        <w:jc w:val="both"/>
      </w:pPr>
      <w:r>
        <w:rPr>
          <w:rFonts w:ascii="Times New Roman"/>
          <w:b w:val="false"/>
          <w:i w:val="false"/>
          <w:color w:val="000000"/>
          <w:sz w:val="28"/>
        </w:rPr>
        <w:t>
      - Законодатель при принятии законов обязан исходить из конституционных пределов допустимого ограничения прав и свобод человека и гражданина, не искажая существа конституционных прав и свобод и не вводя таких ограничений, которые не согласуются с конституционно определенными целями.</w:t>
      </w:r>
    </w:p>
    <w:p>
      <w:pPr>
        <w:spacing w:after="0"/>
        <w:ind w:left="0"/>
        <w:jc w:val="both"/>
      </w:pPr>
      <w:r>
        <w:rPr>
          <w:rFonts w:ascii="Times New Roman"/>
          <w:b w:val="false"/>
          <w:i w:val="false"/>
          <w:color w:val="000000"/>
          <w:sz w:val="28"/>
        </w:rPr>
        <w:t>
      Закон, ограничивающий конституционные права и свободы человека и гражданина, должен соответствовать требованиям юридической точности и предсказуемости последствий, то есть его нормы должны быть сформулированы с достаточной степенью четкости и основаны на понятных критериях, позволяющих со всей определенностью отличать правомерное поведение от противоправного, исключая возможность произвольной интерпретации положений закона, что вытекает из конституционного принципа равенства всех перед законом и судом (</w:t>
      </w:r>
      <w:r>
        <w:rPr>
          <w:rFonts w:ascii="Times New Roman"/>
          <w:b w:val="false"/>
          <w:i w:val="false"/>
          <w:color w:val="000000"/>
          <w:sz w:val="28"/>
        </w:rPr>
        <w:t>статья 14</w:t>
      </w:r>
      <w:r>
        <w:rPr>
          <w:rFonts w:ascii="Times New Roman"/>
          <w:b w:val="false"/>
          <w:i w:val="false"/>
          <w:color w:val="000000"/>
          <w:sz w:val="28"/>
        </w:rPr>
        <w:t xml:space="preserve"> Основного закона), поскольку такое равенство может быть обеспечено лишь при условии единообразного понимания, толкования и применения правовой нормы (постановления КС от 27 февраля 2008 года </w:t>
      </w:r>
      <w:r>
        <w:rPr>
          <w:rFonts w:ascii="Times New Roman"/>
          <w:b w:val="false"/>
          <w:i w:val="false"/>
          <w:color w:val="000000"/>
          <w:sz w:val="28"/>
        </w:rPr>
        <w:t>№ 2</w:t>
      </w:r>
      <w:r>
        <w:rPr>
          <w:rFonts w:ascii="Times New Roman"/>
          <w:b w:val="false"/>
          <w:i w:val="false"/>
          <w:color w:val="000000"/>
          <w:sz w:val="28"/>
        </w:rPr>
        <w:t xml:space="preserve"> и от 18 мая 2015 года </w:t>
      </w:r>
      <w:r>
        <w:rPr>
          <w:rFonts w:ascii="Times New Roman"/>
          <w:b w:val="false"/>
          <w:i w:val="false"/>
          <w:color w:val="000000"/>
          <w:sz w:val="28"/>
        </w:rPr>
        <w:t>№ 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Пункт 2 </w:t>
      </w:r>
      <w:r>
        <w:rPr>
          <w:rFonts w:ascii="Times New Roman"/>
          <w:b w:val="false"/>
          <w:i w:val="false"/>
          <w:color w:val="000000"/>
          <w:sz w:val="28"/>
        </w:rPr>
        <w:t>статьи 13</w:t>
      </w:r>
      <w:r>
        <w:rPr>
          <w:rFonts w:ascii="Times New Roman"/>
          <w:b w:val="false"/>
          <w:i w:val="false"/>
          <w:color w:val="000000"/>
          <w:sz w:val="28"/>
        </w:rPr>
        <w:t xml:space="preserve"> Конституции гласит, что каждый имеет право на судебную защиту своих прав и свобод, которое в силу пункта 3 </w:t>
      </w:r>
      <w:r>
        <w:rPr>
          <w:rFonts w:ascii="Times New Roman"/>
          <w:b w:val="false"/>
          <w:i w:val="false"/>
          <w:color w:val="000000"/>
          <w:sz w:val="28"/>
        </w:rPr>
        <w:t>статьи 39</w:t>
      </w:r>
      <w:r>
        <w:rPr>
          <w:rFonts w:ascii="Times New Roman"/>
          <w:b w:val="false"/>
          <w:i w:val="false"/>
          <w:color w:val="000000"/>
          <w:sz w:val="28"/>
        </w:rPr>
        <w:t xml:space="preserve"> Конституции не может быть ограничено ни в каких случаях. Возможность рассмотрения уголовного дела судом с участием присяжных заседателей относится к числу закрепленных </w:t>
      </w:r>
      <w:r>
        <w:rPr>
          <w:rFonts w:ascii="Times New Roman"/>
          <w:b w:val="false"/>
          <w:i w:val="false"/>
          <w:color w:val="000000"/>
          <w:sz w:val="28"/>
        </w:rPr>
        <w:t>Конституцией</w:t>
      </w:r>
      <w:r>
        <w:rPr>
          <w:rFonts w:ascii="Times New Roman"/>
          <w:b w:val="false"/>
          <w:i w:val="false"/>
          <w:color w:val="000000"/>
          <w:sz w:val="28"/>
        </w:rPr>
        <w:t xml:space="preserve"> процессуальных гарантий судебной защиты прав и свобод обвиняемого, механизм реализации которых устанавливается законом (</w:t>
      </w:r>
      <w:r>
        <w:rPr>
          <w:rFonts w:ascii="Times New Roman"/>
          <w:b w:val="false"/>
          <w:i w:val="false"/>
          <w:color w:val="000000"/>
          <w:sz w:val="28"/>
        </w:rPr>
        <w:t>постановление</w:t>
      </w:r>
      <w:r>
        <w:rPr>
          <w:rFonts w:ascii="Times New Roman"/>
          <w:b w:val="false"/>
          <w:i w:val="false"/>
          <w:color w:val="000000"/>
          <w:sz w:val="28"/>
        </w:rPr>
        <w:t xml:space="preserve"> КС от 18 апреля 2007 года № 4).</w:t>
      </w:r>
    </w:p>
    <w:p>
      <w:pPr>
        <w:spacing w:after="0"/>
        <w:ind w:left="0"/>
        <w:jc w:val="both"/>
      </w:pPr>
      <w:r>
        <w:rPr>
          <w:rFonts w:ascii="Times New Roman"/>
          <w:b w:val="false"/>
          <w:i w:val="false"/>
          <w:color w:val="000000"/>
          <w:sz w:val="28"/>
        </w:rPr>
        <w:t xml:space="preserve">
      - Пропуск срока подачи документов на государственную регистрацию не должен препятствовать реализации гражданами и юридическими лицами своих имущественных прав и обязанностей, поскольку вследствие отказа на этом основании в приеме документов на государственную регистрацию ограничиваются права каждого на признание его правосубъектности (пункт 1 </w:t>
      </w:r>
      <w:r>
        <w:rPr>
          <w:rFonts w:ascii="Times New Roman"/>
          <w:b w:val="false"/>
          <w:i w:val="false"/>
          <w:color w:val="000000"/>
          <w:sz w:val="28"/>
        </w:rPr>
        <w:t>статьи 13</w:t>
      </w:r>
      <w:r>
        <w:rPr>
          <w:rFonts w:ascii="Times New Roman"/>
          <w:b w:val="false"/>
          <w:i w:val="false"/>
          <w:color w:val="000000"/>
          <w:sz w:val="28"/>
        </w:rPr>
        <w:t xml:space="preserve"> Основного закона), иметь в частной собственности любое законно приобретенное имущество, гарантированность собственности законом (</w:t>
      </w:r>
      <w:r>
        <w:rPr>
          <w:rFonts w:ascii="Times New Roman"/>
          <w:b w:val="false"/>
          <w:i w:val="false"/>
          <w:color w:val="000000"/>
          <w:sz w:val="28"/>
        </w:rPr>
        <w:t>статья 26</w:t>
      </w:r>
      <w:r>
        <w:rPr>
          <w:rFonts w:ascii="Times New Roman"/>
          <w:b w:val="false"/>
          <w:i w:val="false"/>
          <w:color w:val="000000"/>
          <w:sz w:val="28"/>
        </w:rPr>
        <w:t xml:space="preserve"> Конституции), а также создаются препятствия для исполнения обязанности по уплате налогов, сборов и иных обязательных платежей (</w:t>
      </w:r>
      <w:r>
        <w:rPr>
          <w:rFonts w:ascii="Times New Roman"/>
          <w:b w:val="false"/>
          <w:i w:val="false"/>
          <w:color w:val="000000"/>
          <w:sz w:val="28"/>
        </w:rPr>
        <w:t>статья 35</w:t>
      </w:r>
      <w:r>
        <w:rPr>
          <w:rFonts w:ascii="Times New Roman"/>
          <w:b w:val="false"/>
          <w:i w:val="false"/>
          <w:color w:val="000000"/>
          <w:sz w:val="28"/>
        </w:rPr>
        <w:t xml:space="preserve"> Конституции) (</w:t>
      </w:r>
      <w:r>
        <w:rPr>
          <w:rFonts w:ascii="Times New Roman"/>
          <w:b w:val="false"/>
          <w:i w:val="false"/>
          <w:color w:val="000000"/>
          <w:sz w:val="28"/>
        </w:rPr>
        <w:t>постановление</w:t>
      </w:r>
      <w:r>
        <w:rPr>
          <w:rFonts w:ascii="Times New Roman"/>
          <w:b w:val="false"/>
          <w:i w:val="false"/>
          <w:color w:val="000000"/>
          <w:sz w:val="28"/>
        </w:rPr>
        <w:t xml:space="preserve"> КС от 23 апреля 2008 года № 4). </w:t>
      </w:r>
    </w:p>
    <w:p>
      <w:pPr>
        <w:spacing w:after="0"/>
        <w:ind w:left="0"/>
        <w:jc w:val="both"/>
      </w:pPr>
      <w:r>
        <w:rPr>
          <w:rFonts w:ascii="Times New Roman"/>
          <w:b w:val="false"/>
          <w:i w:val="false"/>
          <w:color w:val="000000"/>
          <w:sz w:val="28"/>
        </w:rPr>
        <w:t xml:space="preserve">
      - Конституционно-правовая значимость процессуальных и иных установленных Основным законом сроков заключается в упорядочении общественных отношений и создании механизма реализации положений и норм </w:t>
      </w:r>
      <w:r>
        <w:rPr>
          <w:rFonts w:ascii="Times New Roman"/>
          <w:b w:val="false"/>
          <w:i w:val="false"/>
          <w:color w:val="000000"/>
          <w:sz w:val="28"/>
        </w:rPr>
        <w:t>Конституции</w:t>
      </w:r>
      <w:r>
        <w:rPr>
          <w:rFonts w:ascii="Times New Roman"/>
          <w:b w:val="false"/>
          <w:i w:val="false"/>
          <w:color w:val="000000"/>
          <w:sz w:val="28"/>
        </w:rPr>
        <w:t>. Конкретными сроками, закрепленными в Основном законе, лимитируется возможность ограничения уполномоченными органами и должностными лицами прав человека и гражданина, создаются предпосылки для гарантирования свободы личности. Ими также определяются периоды деятельности отдельных государственных органов и должностных лиц, начало и окончание осуществления ими своих полномочий, а также взаимодействие ветвей государственной власти в условиях действия системы сдержек и противовесов. Соблюдение этих сроков является одним из условий обеспечения режима конституционной законности (</w:t>
      </w:r>
      <w:r>
        <w:rPr>
          <w:rFonts w:ascii="Times New Roman"/>
          <w:b w:val="false"/>
          <w:i w:val="false"/>
          <w:color w:val="000000"/>
          <w:sz w:val="28"/>
        </w:rPr>
        <w:t>постановление</w:t>
      </w:r>
      <w:r>
        <w:rPr>
          <w:rFonts w:ascii="Times New Roman"/>
          <w:b w:val="false"/>
          <w:i w:val="false"/>
          <w:color w:val="000000"/>
          <w:sz w:val="28"/>
        </w:rPr>
        <w:t xml:space="preserve"> КС от 13 апреля 2012 года № 2). В связи с особой значимостью защиты прав граждан при применении мер уголовной (административной) ответственности Конституционным советом вынесен ряд решений по вопросам формирования и развития государственной правовой политики в данной сфере. Сформулированные им правовые позиции касаются правил конструирования составов правонарушений и критериев определения адекватных мер наказания, а также содержания права на судебную защиту, принципов правосудия, мер процессуального принуждения, форм судопроизводства, подсудности дел, специализации судов, оценки доказательств:</w:t>
      </w:r>
    </w:p>
    <w:p>
      <w:pPr>
        <w:spacing w:after="0"/>
        <w:ind w:left="0"/>
        <w:jc w:val="both"/>
      </w:pPr>
      <w:r>
        <w:rPr>
          <w:rFonts w:ascii="Times New Roman"/>
          <w:b w:val="false"/>
          <w:i w:val="false"/>
          <w:color w:val="000000"/>
          <w:sz w:val="28"/>
        </w:rPr>
        <w:t xml:space="preserve">
      - При толковании пункта 2 </w:t>
      </w:r>
      <w:r>
        <w:rPr>
          <w:rFonts w:ascii="Times New Roman"/>
          <w:b w:val="false"/>
          <w:i w:val="false"/>
          <w:color w:val="000000"/>
          <w:sz w:val="28"/>
        </w:rPr>
        <w:t>статьи 15</w:t>
      </w:r>
      <w:r>
        <w:rPr>
          <w:rFonts w:ascii="Times New Roman"/>
          <w:b w:val="false"/>
          <w:i w:val="false"/>
          <w:color w:val="000000"/>
          <w:sz w:val="28"/>
        </w:rPr>
        <w:t xml:space="preserve"> Конституции, регулирующего вопросы смертной казни, норму об исключительной мере данного наказания следует считать ограничительной. Конкретные составы особо тяжких преступлений, за которые может быть назначена смертная казнь, определяются уголовным законодательством. При этом за особо тяжкие преступления в законе могут быть установлены и иные, кроме смертной казни, наказания (</w:t>
      </w:r>
      <w:r>
        <w:rPr>
          <w:rFonts w:ascii="Times New Roman"/>
          <w:b w:val="false"/>
          <w:i w:val="false"/>
          <w:color w:val="000000"/>
          <w:sz w:val="28"/>
        </w:rPr>
        <w:t>постановление</w:t>
      </w:r>
      <w:r>
        <w:rPr>
          <w:rFonts w:ascii="Times New Roman"/>
          <w:b w:val="false"/>
          <w:i w:val="false"/>
          <w:color w:val="000000"/>
          <w:sz w:val="28"/>
        </w:rPr>
        <w:t xml:space="preserve"> КС от 30 января 2003 года № 10). </w:t>
      </w:r>
    </w:p>
    <w:p>
      <w:pPr>
        <w:spacing w:after="0"/>
        <w:ind w:left="0"/>
        <w:jc w:val="both"/>
      </w:pPr>
      <w:r>
        <w:rPr>
          <w:rFonts w:ascii="Times New Roman"/>
          <w:b w:val="false"/>
          <w:i w:val="false"/>
          <w:color w:val="000000"/>
          <w:sz w:val="28"/>
        </w:rPr>
        <w:t xml:space="preserve">
      - Нормы подпункта 5) пункта 3 </w:t>
      </w:r>
      <w:r>
        <w:rPr>
          <w:rFonts w:ascii="Times New Roman"/>
          <w:b w:val="false"/>
          <w:i w:val="false"/>
          <w:color w:val="000000"/>
          <w:sz w:val="28"/>
        </w:rPr>
        <w:t>статьи 77</w:t>
      </w:r>
      <w:r>
        <w:rPr>
          <w:rFonts w:ascii="Times New Roman"/>
          <w:b w:val="false"/>
          <w:i w:val="false"/>
          <w:color w:val="000000"/>
          <w:sz w:val="28"/>
        </w:rPr>
        <w:t xml:space="preserve"> Конституции следует понимать так, что обратной силы не имеют те законы, которые относятся к сфере регулирования юридической ответственности граждан за правонарушения и устанавливают новые виды ответственности или усиливают ее путем введения новых санкций, то есть ухудшают положение граждан, совершивших правонарушение. Если после совершения правонарушения ответственность за него законом отменена или смягчена, то новый закон имеет обратную силу (</w:t>
      </w:r>
      <w:r>
        <w:rPr>
          <w:rFonts w:ascii="Times New Roman"/>
          <w:b w:val="false"/>
          <w:i w:val="false"/>
          <w:color w:val="000000"/>
          <w:sz w:val="28"/>
        </w:rPr>
        <w:t>постановление</w:t>
      </w:r>
      <w:r>
        <w:rPr>
          <w:rFonts w:ascii="Times New Roman"/>
          <w:b w:val="false"/>
          <w:i w:val="false"/>
          <w:color w:val="000000"/>
          <w:sz w:val="28"/>
        </w:rPr>
        <w:t xml:space="preserve"> КС от 10 марта 1999 года № 2/2).</w:t>
      </w:r>
    </w:p>
    <w:p>
      <w:pPr>
        <w:spacing w:after="0"/>
        <w:ind w:left="0"/>
        <w:jc w:val="both"/>
      </w:pPr>
      <w:r>
        <w:rPr>
          <w:rFonts w:ascii="Times New Roman"/>
          <w:b w:val="false"/>
          <w:i w:val="false"/>
          <w:color w:val="000000"/>
          <w:sz w:val="28"/>
        </w:rPr>
        <w:t xml:space="preserve">
      - Лица, лишенные свободы, пользуются в Казахстане всеми правами и свободами, гарантированными </w:t>
      </w:r>
      <w:r>
        <w:rPr>
          <w:rFonts w:ascii="Times New Roman"/>
          <w:b w:val="false"/>
          <w:i w:val="false"/>
          <w:color w:val="000000"/>
          <w:sz w:val="28"/>
        </w:rPr>
        <w:t>Конституцией</w:t>
      </w:r>
      <w:r>
        <w:rPr>
          <w:rFonts w:ascii="Times New Roman"/>
          <w:b w:val="false"/>
          <w:i w:val="false"/>
          <w:color w:val="000000"/>
          <w:sz w:val="28"/>
        </w:rPr>
        <w:t xml:space="preserve"> и признанными Республикой международно-правовыми документами, с учетом ограничений, неизбежных для жизни в условиях изоляции от общества, что согласуется с международными стандартами в области прав человека (</w:t>
      </w:r>
      <w:r>
        <w:rPr>
          <w:rFonts w:ascii="Times New Roman"/>
          <w:b w:val="false"/>
          <w:i w:val="false"/>
          <w:color w:val="000000"/>
          <w:sz w:val="28"/>
        </w:rPr>
        <w:t>постановление</w:t>
      </w:r>
      <w:r>
        <w:rPr>
          <w:rFonts w:ascii="Times New Roman"/>
          <w:b w:val="false"/>
          <w:i w:val="false"/>
          <w:color w:val="000000"/>
          <w:sz w:val="28"/>
        </w:rPr>
        <w:t xml:space="preserve"> КС от 27 февраля 2008 года № 2). </w:t>
      </w:r>
    </w:p>
    <w:p>
      <w:pPr>
        <w:spacing w:after="0"/>
        <w:ind w:left="0"/>
        <w:jc w:val="both"/>
      </w:pPr>
      <w:r>
        <w:rPr>
          <w:rFonts w:ascii="Times New Roman"/>
          <w:b w:val="false"/>
          <w:i w:val="false"/>
          <w:color w:val="000000"/>
          <w:sz w:val="28"/>
        </w:rPr>
        <w:t xml:space="preserve">
      - Конституционное право каждого на судебную защиту своих прав и свобод (пункт 2 </w:t>
      </w:r>
      <w:r>
        <w:rPr>
          <w:rFonts w:ascii="Times New Roman"/>
          <w:b w:val="false"/>
          <w:i w:val="false"/>
          <w:color w:val="000000"/>
          <w:sz w:val="28"/>
        </w:rPr>
        <w:t>статьи 13</w:t>
      </w:r>
      <w:r>
        <w:rPr>
          <w:rFonts w:ascii="Times New Roman"/>
          <w:b w:val="false"/>
          <w:i w:val="false"/>
          <w:color w:val="000000"/>
          <w:sz w:val="28"/>
        </w:rPr>
        <w:t xml:space="preserve"> Основного закона) означает право любого человека и гражданина обратиться в суд за защитой и восстановлением нарушенных прав и свобод, а также включает право на судебное обжалование действий и решений, которые повлекли или могут повлечь ущемление прав и свобод человека и гражданина (постановления КС от 5 июня 1998 года </w:t>
      </w:r>
      <w:r>
        <w:rPr>
          <w:rFonts w:ascii="Times New Roman"/>
          <w:b w:val="false"/>
          <w:i w:val="false"/>
          <w:color w:val="000000"/>
          <w:sz w:val="28"/>
        </w:rPr>
        <w:t>№ 3/2</w:t>
      </w:r>
      <w:r>
        <w:rPr>
          <w:rFonts w:ascii="Times New Roman"/>
          <w:b w:val="false"/>
          <w:i w:val="false"/>
          <w:color w:val="000000"/>
          <w:sz w:val="28"/>
        </w:rPr>
        <w:t xml:space="preserve">, от 5 мая 1999 года № 8/1 и от 24 января 2007 года </w:t>
      </w:r>
      <w:r>
        <w:rPr>
          <w:rFonts w:ascii="Times New Roman"/>
          <w:b w:val="false"/>
          <w:i w:val="false"/>
          <w:color w:val="000000"/>
          <w:sz w:val="28"/>
        </w:rPr>
        <w:t>№ 1</w:t>
      </w:r>
      <w:r>
        <w:rPr>
          <w:rFonts w:ascii="Times New Roman"/>
          <w:b w:val="false"/>
          <w:i w:val="false"/>
          <w:color w:val="000000"/>
          <w:sz w:val="28"/>
        </w:rPr>
        <w:t>).</w:t>
      </w:r>
    </w:p>
    <w:p>
      <w:pPr>
        <w:spacing w:after="0"/>
        <w:ind w:left="0"/>
        <w:jc w:val="both"/>
      </w:pPr>
      <w:r>
        <w:rPr>
          <w:rFonts w:ascii="Times New Roman"/>
          <w:b w:val="false"/>
          <w:i w:val="false"/>
          <w:color w:val="000000"/>
          <w:sz w:val="28"/>
        </w:rPr>
        <w:t>
      - Под "задержанием" в конституционно-правовом значении следует понимать меру принуждения, выражающуюся в кратковременном, не более семидесяти двух часов, ограничении личной свободы человека в целях пресечения правонарушения или обеспечения производства по уголовным, гражданским и административным делам, а также применения иных мер принудительного характера, и осуществляемую уполномоченными государственными органами, должностными и иными лицами на основании и в порядке, предусмотренными законом.</w:t>
      </w:r>
    </w:p>
    <w:p>
      <w:pPr>
        <w:spacing w:after="0"/>
        <w:ind w:left="0"/>
        <w:jc w:val="both"/>
      </w:pPr>
      <w:r>
        <w:rPr>
          <w:rFonts w:ascii="Times New Roman"/>
          <w:b w:val="false"/>
          <w:i w:val="false"/>
          <w:color w:val="000000"/>
          <w:sz w:val="28"/>
        </w:rPr>
        <w:t>
      Конституционное положение "без санкции суда лицо может быть подвергнуто задержанию на срок не более семидесяти двух часов" означает, что не позднее указанного времени в отношении задержанного должно быть принято решение суда о применении ареста и содержания под стражей, а также иные меры, предусмотренные законом, либо задержанный подлежит освобождению. Началом срока задержания является тот час с точностью до минуты, когда ограничение свободы задержанного лица стало реальным, независимо от придания задержанному какого-либо процессуального статуса или выполнения иных формальных процедур (</w:t>
      </w:r>
      <w:r>
        <w:rPr>
          <w:rFonts w:ascii="Times New Roman"/>
          <w:b w:val="false"/>
          <w:i w:val="false"/>
          <w:color w:val="000000"/>
          <w:sz w:val="28"/>
        </w:rPr>
        <w:t>постановление</w:t>
      </w:r>
      <w:r>
        <w:rPr>
          <w:rFonts w:ascii="Times New Roman"/>
          <w:b w:val="false"/>
          <w:i w:val="false"/>
          <w:color w:val="000000"/>
          <w:sz w:val="28"/>
        </w:rPr>
        <w:t xml:space="preserve"> КС от 13 апреля 2012 года № 2). </w:t>
      </w:r>
    </w:p>
    <w:p>
      <w:pPr>
        <w:spacing w:after="0"/>
        <w:ind w:left="0"/>
        <w:jc w:val="both"/>
      </w:pPr>
      <w:r>
        <w:rPr>
          <w:rFonts w:ascii="Times New Roman"/>
          <w:b w:val="false"/>
          <w:i w:val="false"/>
          <w:color w:val="000000"/>
          <w:sz w:val="28"/>
        </w:rPr>
        <w:t>
      - Право обвиняемого (подсудимого) на заявление ходатайства о рассмотрении его дела судом с участием присяжных заседателей может быть предоставлено законом не только при объявлении обвиняемому об окончании предварительного следствия и предъявлении для ознакомления всех материалов дела, но и при производстве по уголовному делу в суде с момента поступления дела в суд и до назначения главного судебного разбирательства (</w:t>
      </w:r>
      <w:r>
        <w:rPr>
          <w:rFonts w:ascii="Times New Roman"/>
          <w:b w:val="false"/>
          <w:i w:val="false"/>
          <w:color w:val="000000"/>
          <w:sz w:val="28"/>
        </w:rPr>
        <w:t>постановление</w:t>
      </w:r>
      <w:r>
        <w:rPr>
          <w:rFonts w:ascii="Times New Roman"/>
          <w:b w:val="false"/>
          <w:i w:val="false"/>
          <w:color w:val="000000"/>
          <w:sz w:val="28"/>
        </w:rPr>
        <w:t xml:space="preserve"> КС от 18 апреля 2007 года № 4). </w:t>
      </w:r>
    </w:p>
    <w:p>
      <w:pPr>
        <w:spacing w:after="0"/>
        <w:ind w:left="0"/>
        <w:jc w:val="both"/>
      </w:pPr>
      <w:r>
        <w:rPr>
          <w:rFonts w:ascii="Times New Roman"/>
          <w:b w:val="false"/>
          <w:i w:val="false"/>
          <w:color w:val="000000"/>
          <w:sz w:val="28"/>
        </w:rPr>
        <w:t>
      - При определении подсудности для разной категории дел процессуальным законом следует учитывать специфическую особенность, сложность, общественную значимость дел, необходимость обеспечения быстрого и эффективного их разрешения (</w:t>
      </w:r>
      <w:r>
        <w:rPr>
          <w:rFonts w:ascii="Times New Roman"/>
          <w:b w:val="false"/>
          <w:i w:val="false"/>
          <w:color w:val="000000"/>
          <w:sz w:val="28"/>
        </w:rPr>
        <w:t>постановление</w:t>
      </w:r>
      <w:r>
        <w:rPr>
          <w:rFonts w:ascii="Times New Roman"/>
          <w:b w:val="false"/>
          <w:i w:val="false"/>
          <w:color w:val="000000"/>
          <w:sz w:val="28"/>
        </w:rPr>
        <w:t xml:space="preserve"> КС от 6 марта 1997 года № 3).</w:t>
      </w:r>
    </w:p>
    <w:p>
      <w:pPr>
        <w:spacing w:after="0"/>
        <w:ind w:left="0"/>
        <w:jc w:val="left"/>
      </w:pPr>
      <w:r>
        <w:rPr>
          <w:rFonts w:ascii="Times New Roman"/>
          <w:b/>
          <w:i w:val="false"/>
          <w:color w:val="000000"/>
        </w:rPr>
        <w:t xml:space="preserve"> 3.3. Республика Казахстан – унитарное государство с</w:t>
      </w:r>
      <w:r>
        <w:br/>
      </w:r>
      <w:r>
        <w:rPr>
          <w:rFonts w:ascii="Times New Roman"/>
          <w:b/>
          <w:i w:val="false"/>
          <w:color w:val="000000"/>
        </w:rPr>
        <w:t>президентской формой правления</w:t>
      </w:r>
      <w:r>
        <w:br/>
      </w:r>
      <w:r>
        <w:rPr>
          <w:rFonts w:ascii="Times New Roman"/>
          <w:b/>
          <w:i w:val="false"/>
          <w:color w:val="000000"/>
        </w:rPr>
        <w:t>(статья 2 Конституции Республики Казахстан)</w:t>
      </w:r>
    </w:p>
    <w:p>
      <w:pPr>
        <w:spacing w:after="0"/>
        <w:ind w:left="0"/>
        <w:jc w:val="both"/>
      </w:pPr>
      <w:r>
        <w:rPr>
          <w:rFonts w:ascii="Times New Roman"/>
          <w:b w:val="false"/>
          <w:i w:val="false"/>
          <w:color w:val="000000"/>
          <w:sz w:val="28"/>
        </w:rPr>
        <w:t>
      Укреплению казахстанской государственности служат постановления Конституционного совета, касающиеся вопросов обеспечения территориальной целостности страны:</w:t>
      </w:r>
    </w:p>
    <w:p>
      <w:pPr>
        <w:spacing w:after="0"/>
        <w:ind w:left="0"/>
        <w:jc w:val="both"/>
      </w:pPr>
      <w:r>
        <w:rPr>
          <w:rFonts w:ascii="Times New Roman"/>
          <w:b w:val="false"/>
          <w:i w:val="false"/>
          <w:color w:val="000000"/>
          <w:sz w:val="28"/>
        </w:rPr>
        <w:t xml:space="preserve">
      - Понятие территории Казахстана в </w:t>
      </w:r>
      <w:r>
        <w:rPr>
          <w:rFonts w:ascii="Times New Roman"/>
          <w:b w:val="false"/>
          <w:i w:val="false"/>
          <w:color w:val="000000"/>
          <w:sz w:val="28"/>
        </w:rPr>
        <w:t>Конституции</w:t>
      </w:r>
      <w:r>
        <w:rPr>
          <w:rFonts w:ascii="Times New Roman"/>
          <w:b w:val="false"/>
          <w:i w:val="false"/>
          <w:color w:val="000000"/>
          <w:sz w:val="28"/>
        </w:rPr>
        <w:t xml:space="preserve"> тесно связано с понятием ее суверенитета. Территория государства представляет собой пространственный предел, в котором государство существует и действует как суверенная организация власти. Она есть высшая власть на этой территории, едина и независима. Обеспечение государством целостности, неприкосновенности и неотчуждаемости своей территории предполагает разработку и осуществление комплекса мер экономического, политического, военного, правового и организационного характера. Территориальная целостность – определяющее условие национальной безопасности Казахстана. Изменение унитарности и территориальной целостности государства, формы правления Республики не могут быть предметом инициирования изменений и дополнений в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Пункт 2 </w:t>
      </w:r>
      <w:r>
        <w:rPr>
          <w:rFonts w:ascii="Times New Roman"/>
          <w:b w:val="false"/>
          <w:i w:val="false"/>
          <w:color w:val="000000"/>
          <w:sz w:val="28"/>
        </w:rPr>
        <w:t>статьи 2</w:t>
      </w:r>
      <w:r>
        <w:rPr>
          <w:rFonts w:ascii="Times New Roman"/>
          <w:b w:val="false"/>
          <w:i w:val="false"/>
          <w:color w:val="000000"/>
          <w:sz w:val="28"/>
        </w:rPr>
        <w:t xml:space="preserve"> Конституции Республики Казахстан, согласно которому государство обеспечивает целостность, неприкосновенность и неотчуждаемость своей территории, следует понимать как недопустимость расчленения его территории, использования природных ресурсов без согласия государства и произвольного изменения статуса регионов Казахстана, нерушимость государственной границы и запрет на территориальные уступки в ущерб национальным интересам и суверенному равенству государства (</w:t>
      </w:r>
      <w:r>
        <w:rPr>
          <w:rFonts w:ascii="Times New Roman"/>
          <w:b w:val="false"/>
          <w:i w:val="false"/>
          <w:color w:val="000000"/>
          <w:sz w:val="28"/>
        </w:rPr>
        <w:t>постановление</w:t>
      </w:r>
      <w:r>
        <w:rPr>
          <w:rFonts w:ascii="Times New Roman"/>
          <w:b w:val="false"/>
          <w:i w:val="false"/>
          <w:color w:val="000000"/>
          <w:sz w:val="28"/>
        </w:rPr>
        <w:t xml:space="preserve"> КС от 23 апреля 2003 года № 4).</w:t>
      </w:r>
    </w:p>
    <w:p>
      <w:pPr>
        <w:spacing w:after="0"/>
        <w:ind w:left="0"/>
        <w:jc w:val="both"/>
      </w:pPr>
      <w:r>
        <w:rPr>
          <w:rFonts w:ascii="Times New Roman"/>
          <w:b w:val="false"/>
          <w:i w:val="false"/>
          <w:color w:val="000000"/>
          <w:sz w:val="28"/>
        </w:rPr>
        <w:t>
      Конституционный cовет давал официальное толкование некоторым конституционным нормам о президентской форме правления, институте президентства во взаимосвязи с отношениями народного представительства, об отдельных конституционно-правовых аспектах возникновения президентского мандата, о конституционных полномочиях и иных составляющих статуса Главы государства:</w:t>
      </w:r>
    </w:p>
    <w:p>
      <w:pPr>
        <w:spacing w:after="0"/>
        <w:ind w:left="0"/>
        <w:jc w:val="both"/>
      </w:pPr>
      <w:r>
        <w:rPr>
          <w:rFonts w:ascii="Times New Roman"/>
          <w:b w:val="false"/>
          <w:i w:val="false"/>
          <w:color w:val="000000"/>
          <w:sz w:val="28"/>
        </w:rPr>
        <w:t>
      - Президент Республики выступает единственным персонифицированным высшим представителем народа, избираемым совершеннолетними гражданами Республики на основе всеобщего, равного и прямого избирательного права при тайном голосовании. Тем самым выборы Президента Республики являются формой наделения его верховной властью в государстве. По их итогам Глава государства получает мандат на руководство Казахстаном, представление народа и его интересов внутри страны и в международных отношениях (</w:t>
      </w:r>
      <w:r>
        <w:rPr>
          <w:rFonts w:ascii="Times New Roman"/>
          <w:b w:val="false"/>
          <w:i w:val="false"/>
          <w:color w:val="000000"/>
          <w:sz w:val="28"/>
        </w:rPr>
        <w:t>постановление</w:t>
      </w:r>
      <w:r>
        <w:rPr>
          <w:rFonts w:ascii="Times New Roman"/>
          <w:b w:val="false"/>
          <w:i w:val="false"/>
          <w:color w:val="000000"/>
          <w:sz w:val="28"/>
        </w:rPr>
        <w:t xml:space="preserve"> КС от 24 февраля 2015 года № 2). </w:t>
      </w:r>
    </w:p>
    <w:p>
      <w:pPr>
        <w:spacing w:after="0"/>
        <w:ind w:left="0"/>
        <w:jc w:val="both"/>
      </w:pPr>
      <w:r>
        <w:rPr>
          <w:rFonts w:ascii="Times New Roman"/>
          <w:b w:val="false"/>
          <w:i w:val="false"/>
          <w:color w:val="000000"/>
          <w:sz w:val="28"/>
        </w:rPr>
        <w:t xml:space="preserve">
      - При определении даты очередных выборов Президента Республики Казахстан следует исходить из того, что отправной точкой цикла волеизъявления народа как источника государственной власти является день выборов Главы государства, указанный в </w:t>
      </w:r>
      <w:r>
        <w:rPr>
          <w:rFonts w:ascii="Times New Roman"/>
          <w:b w:val="false"/>
          <w:i w:val="false"/>
          <w:color w:val="000000"/>
          <w:sz w:val="28"/>
        </w:rPr>
        <w:t>Основном законе</w:t>
      </w:r>
      <w:r>
        <w:rPr>
          <w:rFonts w:ascii="Times New Roman"/>
          <w:b w:val="false"/>
          <w:i w:val="false"/>
          <w:color w:val="000000"/>
          <w:sz w:val="28"/>
        </w:rPr>
        <w:t>. Именно в день выборов народ Казахстана реализует свою волю и проявляет свой суверенитет, определяющий демократический характер власти, придающий ей высшую легитимность (</w:t>
      </w:r>
      <w:r>
        <w:rPr>
          <w:rFonts w:ascii="Times New Roman"/>
          <w:b w:val="false"/>
          <w:i w:val="false"/>
          <w:color w:val="000000"/>
          <w:sz w:val="28"/>
        </w:rPr>
        <w:t>постановление</w:t>
      </w:r>
      <w:r>
        <w:rPr>
          <w:rFonts w:ascii="Times New Roman"/>
          <w:b w:val="false"/>
          <w:i w:val="false"/>
          <w:color w:val="000000"/>
          <w:sz w:val="28"/>
        </w:rPr>
        <w:t xml:space="preserve"> КС от 19 августа 2005 года № 5). </w:t>
      </w:r>
    </w:p>
    <w:p>
      <w:pPr>
        <w:spacing w:after="0"/>
        <w:ind w:left="0"/>
        <w:jc w:val="both"/>
      </w:pPr>
      <w:r>
        <w:rPr>
          <w:rFonts w:ascii="Times New Roman"/>
          <w:b w:val="false"/>
          <w:i w:val="false"/>
          <w:color w:val="000000"/>
          <w:sz w:val="28"/>
        </w:rPr>
        <w:t>
      - Глава государства как высшее его должностное лицо принимает окончательное решение об объеме и условиях денежного обеспечения деятельности работников соответствующих органов, содержащихся за счет средств государственного бюджета, на основе определения их общей штатной численности, установления реестров должностей и перечней категорий государственных служащих по представлению Премьер-Министра Республики Казахстан (</w:t>
      </w:r>
      <w:r>
        <w:rPr>
          <w:rFonts w:ascii="Times New Roman"/>
          <w:b w:val="false"/>
          <w:i w:val="false"/>
          <w:color w:val="000000"/>
          <w:sz w:val="28"/>
        </w:rPr>
        <w:t>постановление</w:t>
      </w:r>
      <w:r>
        <w:rPr>
          <w:rFonts w:ascii="Times New Roman"/>
          <w:b w:val="false"/>
          <w:i w:val="false"/>
          <w:color w:val="000000"/>
          <w:sz w:val="28"/>
        </w:rPr>
        <w:t xml:space="preserve"> КС от 12 января 2001 года № 14).</w:t>
      </w:r>
    </w:p>
    <w:p>
      <w:pPr>
        <w:spacing w:after="0"/>
        <w:ind w:left="0"/>
        <w:jc w:val="both"/>
      </w:pPr>
      <w:r>
        <w:rPr>
          <w:rFonts w:ascii="Times New Roman"/>
          <w:b w:val="false"/>
          <w:i w:val="false"/>
          <w:color w:val="000000"/>
          <w:sz w:val="28"/>
        </w:rPr>
        <w:t xml:space="preserve">
      - Казахстанская модель президентской формы правления позволяет, исходя из сложившихся объективных обстоятельств,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волеизъявлением Президента и Парламента делегировать законотворческие полномочия. В итоговом решении Конституционным советом установлены рамки и требования к институту временной передачи законодательных полномочий Парламента Главе государства (</w:t>
      </w:r>
      <w:r>
        <w:rPr>
          <w:rFonts w:ascii="Times New Roman"/>
          <w:b w:val="false"/>
          <w:i w:val="false"/>
          <w:color w:val="000000"/>
          <w:sz w:val="28"/>
        </w:rPr>
        <w:t>постановление</w:t>
      </w:r>
      <w:r>
        <w:rPr>
          <w:rFonts w:ascii="Times New Roman"/>
          <w:b w:val="false"/>
          <w:i w:val="false"/>
          <w:color w:val="000000"/>
          <w:sz w:val="28"/>
        </w:rPr>
        <w:t xml:space="preserve"> КС от 26 июня 2008 года № 5). </w:t>
      </w:r>
    </w:p>
    <w:p>
      <w:pPr>
        <w:spacing w:after="0"/>
        <w:ind w:left="0"/>
        <w:jc w:val="both"/>
      </w:pPr>
      <w:r>
        <w:rPr>
          <w:rFonts w:ascii="Times New Roman"/>
          <w:b w:val="false"/>
          <w:i w:val="false"/>
          <w:color w:val="000000"/>
          <w:sz w:val="28"/>
        </w:rPr>
        <w:t xml:space="preserve">
      - Президент Республики Казахстан имеет исключительное право единолично назначать внеочередные президентские выборы. </w:t>
      </w:r>
      <w:r>
        <w:rPr>
          <w:rFonts w:ascii="Times New Roman"/>
          <w:b w:val="false"/>
          <w:i w:val="false"/>
          <w:color w:val="000000"/>
          <w:sz w:val="28"/>
        </w:rPr>
        <w:t>Конституция</w:t>
      </w:r>
      <w:r>
        <w:rPr>
          <w:rFonts w:ascii="Times New Roman"/>
          <w:b w:val="false"/>
          <w:i w:val="false"/>
          <w:color w:val="000000"/>
          <w:sz w:val="28"/>
        </w:rPr>
        <w:t xml:space="preserve"> Республики не предусматривает какие-либо условия и ограничения при принятии Главой государства решения о назначении внеочередных президентских выборов. При принятии решения о назначении таких выборов подлежит учету предусмотренное пунктом 3 </w:t>
      </w:r>
      <w:r>
        <w:rPr>
          <w:rFonts w:ascii="Times New Roman"/>
          <w:b w:val="false"/>
          <w:i w:val="false"/>
          <w:color w:val="000000"/>
          <w:sz w:val="28"/>
        </w:rPr>
        <w:t>статьи 41</w:t>
      </w:r>
      <w:r>
        <w:rPr>
          <w:rFonts w:ascii="Times New Roman"/>
          <w:b w:val="false"/>
          <w:i w:val="false"/>
          <w:color w:val="000000"/>
          <w:sz w:val="28"/>
        </w:rPr>
        <w:t xml:space="preserve"> Конституции правило о недопустимости совпадения по срокам выборов Президента Республики с выборами нового состава Парламента Республики Казахстан (</w:t>
      </w:r>
      <w:r>
        <w:rPr>
          <w:rFonts w:ascii="Times New Roman"/>
          <w:b w:val="false"/>
          <w:i w:val="false"/>
          <w:color w:val="000000"/>
          <w:sz w:val="28"/>
        </w:rPr>
        <w:t>постановление</w:t>
      </w:r>
      <w:r>
        <w:rPr>
          <w:rFonts w:ascii="Times New Roman"/>
          <w:b w:val="false"/>
          <w:i w:val="false"/>
          <w:color w:val="000000"/>
          <w:sz w:val="28"/>
        </w:rPr>
        <w:t xml:space="preserve"> КС от 24 февраля 2015 года № 2).</w:t>
      </w:r>
    </w:p>
    <w:p>
      <w:pPr>
        <w:spacing w:after="0"/>
        <w:ind w:left="0"/>
        <w:jc w:val="both"/>
      </w:pPr>
      <w:r>
        <w:rPr>
          <w:rFonts w:ascii="Times New Roman"/>
          <w:b w:val="false"/>
          <w:i w:val="false"/>
          <w:color w:val="000000"/>
          <w:sz w:val="28"/>
        </w:rPr>
        <w:t xml:space="preserve">
      - По обращению Президента Республики был проверен на предмет соответствия </w:t>
      </w:r>
      <w:r>
        <w:rPr>
          <w:rFonts w:ascii="Times New Roman"/>
          <w:b w:val="false"/>
          <w:i w:val="false"/>
          <w:color w:val="000000"/>
          <w:sz w:val="28"/>
        </w:rPr>
        <w:t>Конституции</w:t>
      </w:r>
      <w:r>
        <w:rPr>
          <w:rFonts w:ascii="Times New Roman"/>
          <w:b w:val="false"/>
          <w:i w:val="false"/>
          <w:color w:val="000000"/>
          <w:sz w:val="28"/>
        </w:rPr>
        <w:t xml:space="preserve"> и признан конституционным инициированный депутатами, принятый Парламентом и представленный на подпись Главе государства </w:t>
      </w:r>
      <w:r>
        <w:rPr>
          <w:rFonts w:ascii="Times New Roman"/>
          <w:b w:val="false"/>
          <w:i w:val="false"/>
          <w:color w:val="000000"/>
          <w:sz w:val="28"/>
        </w:rPr>
        <w:t>Конституционный закон</w:t>
      </w:r>
      <w:r>
        <w:rPr>
          <w:rFonts w:ascii="Times New Roman"/>
          <w:b w:val="false"/>
          <w:i w:val="false"/>
          <w:color w:val="000000"/>
          <w:sz w:val="28"/>
        </w:rPr>
        <w:t xml:space="preserve"> "О Первом Президенте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Конституционного совета от 3 июля 2000 года № 16/2 впервые был юридически обоснован и введен в правовой оборот институт "Первый Президент Республики Казахстан – Лидер народа Казахстана". Спустя 10 лет он был законодательно закреплен как "Первый Президент Республики Казахстан – Лидер нации".</w:t>
      </w:r>
    </w:p>
    <w:p>
      <w:pPr>
        <w:spacing w:after="0"/>
        <w:ind w:left="0"/>
        <w:jc w:val="left"/>
      </w:pPr>
      <w:r>
        <w:rPr>
          <w:rFonts w:ascii="Times New Roman"/>
          <w:b/>
          <w:i w:val="false"/>
          <w:color w:val="000000"/>
        </w:rPr>
        <w:t xml:space="preserve"> 3.4. Народовластие и его непосредственное осуществление</w:t>
      </w:r>
      <w:r>
        <w:br/>
      </w:r>
      <w:r>
        <w:rPr>
          <w:rFonts w:ascii="Times New Roman"/>
          <w:b/>
          <w:i w:val="false"/>
          <w:color w:val="000000"/>
        </w:rPr>
        <w:t>(статья 3 Конституции Республики Казахстан)</w:t>
      </w:r>
    </w:p>
    <w:p>
      <w:pPr>
        <w:spacing w:after="0"/>
        <w:ind w:left="0"/>
        <w:jc w:val="both"/>
      </w:pPr>
      <w:r>
        <w:rPr>
          <w:rFonts w:ascii="Times New Roman"/>
          <w:b w:val="false"/>
          <w:i w:val="false"/>
          <w:color w:val="000000"/>
          <w:sz w:val="28"/>
        </w:rPr>
        <w:t xml:space="preserve">
      Правовые позиции и рекомендации Конституционного Совета способствуют совершенствованию процедур выявления и осуществления воли народа, модернизации избирательного законодательства. В решениях Конституционного совета разъяснялись и разрешались правовые неопределенности, связанные с отношениями начала и прекращения мандата и деятельности Президента Республики, Парламента и его палат, депутатов; анализировались и иные аспекты, смежные с проблематикой избирательного права: </w:t>
      </w:r>
    </w:p>
    <w:p>
      <w:pPr>
        <w:spacing w:after="0"/>
        <w:ind w:left="0"/>
        <w:jc w:val="both"/>
      </w:pPr>
      <w:r>
        <w:rPr>
          <w:rFonts w:ascii="Times New Roman"/>
          <w:b w:val="false"/>
          <w:i w:val="false"/>
          <w:color w:val="000000"/>
          <w:sz w:val="28"/>
        </w:rPr>
        <w:t>
      - Будучи одной из основополагающих конституционных ценностей, акт волеизъявления народа обретает обязательную юридическую силу посредством голосования на республиканском референдуме либо на выборах Президента Республики и депутатов Парламента, периодически проводимых в стране (</w:t>
      </w:r>
      <w:r>
        <w:rPr>
          <w:rFonts w:ascii="Times New Roman"/>
          <w:b w:val="false"/>
          <w:i w:val="false"/>
          <w:color w:val="000000"/>
          <w:sz w:val="28"/>
        </w:rPr>
        <w:t>постановление</w:t>
      </w:r>
      <w:r>
        <w:rPr>
          <w:rFonts w:ascii="Times New Roman"/>
          <w:b w:val="false"/>
          <w:i w:val="false"/>
          <w:color w:val="000000"/>
          <w:sz w:val="28"/>
        </w:rPr>
        <w:t xml:space="preserve"> КС от 31 января 2011 года № 2).</w:t>
      </w:r>
    </w:p>
    <w:p>
      <w:pPr>
        <w:spacing w:after="0"/>
        <w:ind w:left="0"/>
        <w:jc w:val="both"/>
      </w:pPr>
      <w:r>
        <w:rPr>
          <w:rFonts w:ascii="Times New Roman"/>
          <w:b w:val="false"/>
          <w:i w:val="false"/>
          <w:color w:val="000000"/>
          <w:sz w:val="28"/>
        </w:rPr>
        <w:t>
      - Воплощение воли народа в законах и иных важнейших государственных актах, а также постоянное совершенствование процедур влияния граждан на публичные институты является действенной гарантией внутренней стабильности, экономического прогресса и улучшения благосостояния населения (</w:t>
      </w:r>
      <w:r>
        <w:rPr>
          <w:rFonts w:ascii="Times New Roman"/>
          <w:b w:val="false"/>
          <w:i w:val="false"/>
          <w:color w:val="000000"/>
          <w:sz w:val="28"/>
        </w:rPr>
        <w:t>послание</w:t>
      </w:r>
      <w:r>
        <w:rPr>
          <w:rFonts w:ascii="Times New Roman"/>
          <w:b w:val="false"/>
          <w:i w:val="false"/>
          <w:color w:val="000000"/>
          <w:sz w:val="28"/>
        </w:rPr>
        <w:t xml:space="preserve"> КС от 19 июня 2014 года № 09-3/1).</w:t>
      </w:r>
    </w:p>
    <w:p>
      <w:pPr>
        <w:spacing w:after="0"/>
        <w:ind w:left="0"/>
        <w:jc w:val="both"/>
      </w:pPr>
      <w:r>
        <w:rPr>
          <w:rFonts w:ascii="Times New Roman"/>
          <w:b w:val="false"/>
          <w:i w:val="false"/>
          <w:color w:val="000000"/>
          <w:sz w:val="28"/>
        </w:rPr>
        <w:t xml:space="preserve">
      - Повышенные требования Конституционного закона к осуществлению гражданами пассивной избирательной правосубъектности Конституционный совет считает направленными на защиту тех конституционных ценностей, в интересах которых </w:t>
      </w:r>
      <w:r>
        <w:rPr>
          <w:rFonts w:ascii="Times New Roman"/>
          <w:b w:val="false"/>
          <w:i w:val="false"/>
          <w:color w:val="000000"/>
          <w:sz w:val="28"/>
        </w:rPr>
        <w:t>Основной закон</w:t>
      </w:r>
      <w:r>
        <w:rPr>
          <w:rFonts w:ascii="Times New Roman"/>
          <w:b w:val="false"/>
          <w:i w:val="false"/>
          <w:color w:val="000000"/>
          <w:sz w:val="28"/>
        </w:rPr>
        <w:t xml:space="preserve"> допускает ограничения прав граждан (</w:t>
      </w:r>
      <w:r>
        <w:rPr>
          <w:rFonts w:ascii="Times New Roman"/>
          <w:b w:val="false"/>
          <w:i w:val="false"/>
          <w:color w:val="000000"/>
          <w:sz w:val="28"/>
        </w:rPr>
        <w:t>постановление</w:t>
      </w:r>
      <w:r>
        <w:rPr>
          <w:rFonts w:ascii="Times New Roman"/>
          <w:b w:val="false"/>
          <w:i w:val="false"/>
          <w:color w:val="000000"/>
          <w:sz w:val="28"/>
        </w:rPr>
        <w:t xml:space="preserve"> КС от 9 апреля 2004 года № 5).</w:t>
      </w:r>
    </w:p>
    <w:p>
      <w:pPr>
        <w:spacing w:after="0"/>
        <w:ind w:left="0"/>
        <w:jc w:val="left"/>
      </w:pPr>
      <w:r>
        <w:rPr>
          <w:rFonts w:ascii="Times New Roman"/>
          <w:b/>
          <w:i w:val="false"/>
          <w:color w:val="000000"/>
        </w:rPr>
        <w:t xml:space="preserve"> 3.5. Единство и разделенность государственной власти</w:t>
      </w:r>
      <w:r>
        <w:br/>
      </w:r>
      <w:r>
        <w:rPr>
          <w:rFonts w:ascii="Times New Roman"/>
          <w:b/>
          <w:i w:val="false"/>
          <w:color w:val="000000"/>
        </w:rPr>
        <w:t>(статья 3 Конституции Республики Казахстан)</w:t>
      </w:r>
    </w:p>
    <w:p>
      <w:pPr>
        <w:spacing w:after="0"/>
        <w:ind w:left="0"/>
        <w:jc w:val="both"/>
      </w:pPr>
      <w:r>
        <w:rPr>
          <w:rFonts w:ascii="Times New Roman"/>
          <w:b w:val="false"/>
          <w:i w:val="false"/>
          <w:color w:val="000000"/>
          <w:sz w:val="28"/>
        </w:rPr>
        <w:t>
      В решениях Конституционного совета содержатся правовые позиции и рекомендации по вопросам регулирования функций и полномочий государственных органов, конституционных основ взаимоотношений между ними. Последовательно и четко прослеживается единый подход: конституционный принцип разделения единой государственной власти на законодательную, исполнительную и судебную ветви предполагает не только их самостоятельность, согласованное функционирование, но и недопущение их конфликтов между собой.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Законодательная и исполнительная ветви государственной власти:</w:t>
      </w:r>
    </w:p>
    <w:p>
      <w:pPr>
        <w:spacing w:after="0"/>
        <w:ind w:left="0"/>
        <w:jc w:val="both"/>
      </w:pPr>
      <w:r>
        <w:rPr>
          <w:rFonts w:ascii="Times New Roman"/>
          <w:b w:val="false"/>
          <w:i w:val="false"/>
          <w:color w:val="000000"/>
          <w:sz w:val="28"/>
        </w:rPr>
        <w:t xml:space="preserve">
      - Все вопросы взаимодействия законодательной и исполнительной ветвей власти предусмотрены нормами </w:t>
      </w:r>
      <w:r>
        <w:rPr>
          <w:rFonts w:ascii="Times New Roman"/>
          <w:b w:val="false"/>
          <w:i w:val="false"/>
          <w:color w:val="000000"/>
          <w:sz w:val="28"/>
        </w:rPr>
        <w:t>Конституции</w:t>
      </w:r>
      <w:r>
        <w:rPr>
          <w:rFonts w:ascii="Times New Roman"/>
          <w:b w:val="false"/>
          <w:i w:val="false"/>
          <w:color w:val="000000"/>
          <w:sz w:val="28"/>
        </w:rPr>
        <w:t xml:space="preserve"> и решаются ими самими с использованием конституционных полномочий в рамках согласительных процедур, или же с участием Президента Республики – гаранта единства государственной власти, незыблемости </w:t>
      </w:r>
      <w:r>
        <w:rPr>
          <w:rFonts w:ascii="Times New Roman"/>
          <w:b w:val="false"/>
          <w:i w:val="false"/>
          <w:color w:val="000000"/>
          <w:sz w:val="28"/>
        </w:rPr>
        <w:t>Конституции</w:t>
      </w:r>
      <w:r>
        <w:rPr>
          <w:rFonts w:ascii="Times New Roman"/>
          <w:b w:val="false"/>
          <w:i w:val="false"/>
          <w:color w:val="000000"/>
          <w:sz w:val="28"/>
        </w:rPr>
        <w:t>, обеспечивающего согласованное функционирование всех ветвей власти (</w:t>
      </w:r>
      <w:r>
        <w:rPr>
          <w:rFonts w:ascii="Times New Roman"/>
          <w:b w:val="false"/>
          <w:i w:val="false"/>
          <w:color w:val="000000"/>
          <w:sz w:val="28"/>
        </w:rPr>
        <w:t>статья 40</w:t>
      </w:r>
      <w:r>
        <w:rPr>
          <w:rFonts w:ascii="Times New Roman"/>
          <w:b w:val="false"/>
          <w:i w:val="false"/>
          <w:color w:val="000000"/>
          <w:sz w:val="28"/>
        </w:rPr>
        <w:t xml:space="preserve"> Конституции Республики) (</w:t>
      </w:r>
      <w:r>
        <w:rPr>
          <w:rFonts w:ascii="Times New Roman"/>
          <w:b w:val="false"/>
          <w:i w:val="false"/>
          <w:color w:val="000000"/>
          <w:sz w:val="28"/>
        </w:rPr>
        <w:t>постановление</w:t>
      </w:r>
      <w:r>
        <w:rPr>
          <w:rFonts w:ascii="Times New Roman"/>
          <w:b w:val="false"/>
          <w:i w:val="false"/>
          <w:color w:val="000000"/>
          <w:sz w:val="28"/>
        </w:rPr>
        <w:t xml:space="preserve"> КС от 15 июня 2000 года № 9/2).</w:t>
      </w:r>
    </w:p>
    <w:p>
      <w:pPr>
        <w:spacing w:after="0"/>
        <w:ind w:left="0"/>
        <w:jc w:val="both"/>
      </w:pPr>
      <w:r>
        <w:rPr>
          <w:rFonts w:ascii="Times New Roman"/>
          <w:b w:val="false"/>
          <w:i w:val="false"/>
          <w:color w:val="000000"/>
          <w:sz w:val="28"/>
        </w:rPr>
        <w:t xml:space="preserve">
      - Правовое положение государственных органов, включая их компетенцию, может устанавливаться наряду с </w:t>
      </w:r>
      <w:r>
        <w:rPr>
          <w:rFonts w:ascii="Times New Roman"/>
          <w:b w:val="false"/>
          <w:i w:val="false"/>
          <w:color w:val="000000"/>
          <w:sz w:val="28"/>
        </w:rPr>
        <w:t>Конституцией</w:t>
      </w:r>
      <w:r>
        <w:rPr>
          <w:rFonts w:ascii="Times New Roman"/>
          <w:b w:val="false"/>
          <w:i w:val="false"/>
          <w:color w:val="000000"/>
          <w:sz w:val="28"/>
        </w:rPr>
        <w:t xml:space="preserve"> и законами также указами Президента Республики, постановлениями Правительства и иными подзаконными актами (</w:t>
      </w:r>
      <w:r>
        <w:rPr>
          <w:rFonts w:ascii="Times New Roman"/>
          <w:b w:val="false"/>
          <w:i w:val="false"/>
          <w:color w:val="000000"/>
          <w:sz w:val="28"/>
        </w:rPr>
        <w:t>постановление</w:t>
      </w:r>
      <w:r>
        <w:rPr>
          <w:rFonts w:ascii="Times New Roman"/>
          <w:b w:val="false"/>
          <w:i w:val="false"/>
          <w:color w:val="000000"/>
          <w:sz w:val="28"/>
        </w:rPr>
        <w:t xml:space="preserve"> КС от 15 октября 2008 года № 8).</w:t>
      </w:r>
    </w:p>
    <w:p>
      <w:pPr>
        <w:spacing w:after="0"/>
        <w:ind w:left="0"/>
        <w:jc w:val="both"/>
      </w:pPr>
      <w:r>
        <w:rPr>
          <w:rFonts w:ascii="Times New Roman"/>
          <w:b w:val="false"/>
          <w:i w:val="false"/>
          <w:color w:val="000000"/>
          <w:sz w:val="28"/>
        </w:rPr>
        <w:t xml:space="preserve">
      - Под "основами организации и деятельности государственных органов", установленными в подпункте 3) пункта 3 </w:t>
      </w:r>
      <w:r>
        <w:rPr>
          <w:rFonts w:ascii="Times New Roman"/>
          <w:b w:val="false"/>
          <w:i w:val="false"/>
          <w:color w:val="000000"/>
          <w:sz w:val="28"/>
        </w:rPr>
        <w:t>статьи 61</w:t>
      </w:r>
      <w:r>
        <w:rPr>
          <w:rFonts w:ascii="Times New Roman"/>
          <w:b w:val="false"/>
          <w:i w:val="false"/>
          <w:color w:val="000000"/>
          <w:sz w:val="28"/>
        </w:rPr>
        <w:t xml:space="preserve"> Конституции, следует понимать основополагающие принципы и нормы, определяющие основные подходы к содержанию правового статуса (сферы руководства, миссии, основные задачи, функции и полномочия), порядку образования, упразднения, реорганизации и организации деятельности государственных органов.</w:t>
      </w:r>
    </w:p>
    <w:p>
      <w:pPr>
        <w:spacing w:after="0"/>
        <w:ind w:left="0"/>
        <w:jc w:val="both"/>
      </w:pPr>
      <w:r>
        <w:rPr>
          <w:rFonts w:ascii="Times New Roman"/>
          <w:b w:val="false"/>
          <w:i w:val="false"/>
          <w:color w:val="000000"/>
          <w:sz w:val="28"/>
        </w:rPr>
        <w:t xml:space="preserve">
      В законах устанавливаются функции государственных органов, составляющие основу их организации и деятельности, а также функции, реализация которых затрагивает важнейшие общественные отношения, указанные в пункте 3 </w:t>
      </w:r>
      <w:r>
        <w:rPr>
          <w:rFonts w:ascii="Times New Roman"/>
          <w:b w:val="false"/>
          <w:i w:val="false"/>
          <w:color w:val="000000"/>
          <w:sz w:val="28"/>
        </w:rPr>
        <w:t>статьи 61</w:t>
      </w:r>
      <w:r>
        <w:rPr>
          <w:rFonts w:ascii="Times New Roman"/>
          <w:b w:val="false"/>
          <w:i w:val="false"/>
          <w:color w:val="000000"/>
          <w:sz w:val="28"/>
        </w:rPr>
        <w:t xml:space="preserve"> Конституции. Это касается в том числе вопросов правосубъектности физических и юридических лиц, мер правоограничительного характера, а также взаимоотношений государственных органов с негосударственными организациями и физическими лицами, включая установление правоохранительных, контрольно-надзорных функций и разрешительного порядка осуществления отдельных видов деятельности.</w:t>
      </w:r>
    </w:p>
    <w:p>
      <w:pPr>
        <w:spacing w:after="0"/>
        <w:ind w:left="0"/>
        <w:jc w:val="both"/>
      </w:pPr>
      <w:r>
        <w:rPr>
          <w:rFonts w:ascii="Times New Roman"/>
          <w:b w:val="false"/>
          <w:i w:val="false"/>
          <w:color w:val="000000"/>
          <w:sz w:val="28"/>
        </w:rPr>
        <w:t xml:space="preserve">
      На подзаконном уровне устанавливаются функции, осуществление которых не затрагивает общественные отношения, перечисленные в пункте 3 </w:t>
      </w:r>
      <w:r>
        <w:rPr>
          <w:rFonts w:ascii="Times New Roman"/>
          <w:b w:val="false"/>
          <w:i w:val="false"/>
          <w:color w:val="000000"/>
          <w:sz w:val="28"/>
        </w:rPr>
        <w:t>статьи 61</w:t>
      </w:r>
      <w:r>
        <w:rPr>
          <w:rFonts w:ascii="Times New Roman"/>
          <w:b w:val="false"/>
          <w:i w:val="false"/>
          <w:color w:val="000000"/>
          <w:sz w:val="28"/>
        </w:rPr>
        <w:t xml:space="preserve"> Конституции. Это может касаться определения механизма реализации закрепленных в законе функций, внутренней организации и деятельности государственных органов, принятия (издания) технических и технологических норм. На подзаконном уровне функции государственных органов устанавливаются только в пределах полномочий субъекта, издающего соответствующий подзаконный акт (</w:t>
      </w:r>
      <w:r>
        <w:rPr>
          <w:rFonts w:ascii="Times New Roman"/>
          <w:b w:val="false"/>
          <w:i w:val="false"/>
          <w:color w:val="000000"/>
          <w:sz w:val="28"/>
        </w:rPr>
        <w:t>постановление</w:t>
      </w:r>
      <w:r>
        <w:rPr>
          <w:rFonts w:ascii="Times New Roman"/>
          <w:b w:val="false"/>
          <w:i w:val="false"/>
          <w:color w:val="000000"/>
          <w:sz w:val="28"/>
        </w:rPr>
        <w:t xml:space="preserve"> КС от 16 мая 2013 года № 2).</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Судебная ветвь государственной власти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В соответствии со </w:t>
      </w:r>
      <w:r>
        <w:rPr>
          <w:rFonts w:ascii="Times New Roman"/>
          <w:b w:val="false"/>
          <w:i w:val="false"/>
          <w:color w:val="000000"/>
          <w:sz w:val="28"/>
        </w:rPr>
        <w:t>статьей 76</w:t>
      </w:r>
      <w:r>
        <w:rPr>
          <w:rFonts w:ascii="Times New Roman"/>
          <w:b w:val="false"/>
          <w:i w:val="false"/>
          <w:color w:val="000000"/>
          <w:sz w:val="28"/>
        </w:rPr>
        <w:t xml:space="preserve"> Конституции судебная власть имеет своим назначением защиту прав, свобод и законных интересов граждан и организаций, обеспечение исполнения </w:t>
      </w:r>
      <w:r>
        <w:rPr>
          <w:rFonts w:ascii="Times New Roman"/>
          <w:b w:val="false"/>
          <w:i w:val="false"/>
          <w:color w:val="000000"/>
          <w:sz w:val="28"/>
        </w:rPr>
        <w:t>Конституции</w:t>
      </w:r>
      <w:r>
        <w:rPr>
          <w:rFonts w:ascii="Times New Roman"/>
          <w:b w:val="false"/>
          <w:i w:val="false"/>
          <w:color w:val="000000"/>
          <w:sz w:val="28"/>
        </w:rPr>
        <w:t xml:space="preserve">, законов, иных нормативных правовых актов. При вынесении решений по конкретному делу органы правосудия в первую очередь должны ссылаться на соответствующую статью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что несомненно будет подчеркивать приоритетность и верховенство ее по отношению к остальному действующему законодательству. Такое требование повысит уровень знания </w:t>
      </w:r>
      <w:r>
        <w:rPr>
          <w:rFonts w:ascii="Times New Roman"/>
          <w:b w:val="false"/>
          <w:i w:val="false"/>
          <w:color w:val="000000"/>
          <w:sz w:val="28"/>
        </w:rPr>
        <w:t>Конституции</w:t>
      </w:r>
      <w:r>
        <w:rPr>
          <w:rFonts w:ascii="Times New Roman"/>
          <w:b w:val="false"/>
          <w:i w:val="false"/>
          <w:color w:val="000000"/>
          <w:sz w:val="28"/>
        </w:rPr>
        <w:t xml:space="preserve"> у судей и граждан, а также будет способствовать формированию уважительного отношения к </w:t>
      </w:r>
      <w:r>
        <w:rPr>
          <w:rFonts w:ascii="Times New Roman"/>
          <w:b w:val="false"/>
          <w:i w:val="false"/>
          <w:color w:val="000000"/>
          <w:sz w:val="28"/>
        </w:rPr>
        <w:t>Основному закону</w:t>
      </w:r>
      <w:r>
        <w:rPr>
          <w:rFonts w:ascii="Times New Roman"/>
          <w:b w:val="false"/>
          <w:i w:val="false"/>
          <w:color w:val="000000"/>
          <w:sz w:val="28"/>
        </w:rPr>
        <w:t xml:space="preserve"> (послание КС по итогам деятельности за 1997 год).</w:t>
      </w:r>
    </w:p>
    <w:p>
      <w:pPr>
        <w:spacing w:after="0"/>
        <w:ind w:left="0"/>
        <w:jc w:val="both"/>
      </w:pPr>
      <w:r>
        <w:rPr>
          <w:rFonts w:ascii="Times New Roman"/>
          <w:b w:val="false"/>
          <w:i w:val="false"/>
          <w:color w:val="000000"/>
          <w:sz w:val="28"/>
        </w:rPr>
        <w:t xml:space="preserve">
      - Решение суда, согласно пункту 1 </w:t>
      </w:r>
      <w:r>
        <w:rPr>
          <w:rFonts w:ascii="Times New Roman"/>
          <w:b w:val="false"/>
          <w:i w:val="false"/>
          <w:color w:val="000000"/>
          <w:sz w:val="28"/>
        </w:rPr>
        <w:t>статьи 76</w:t>
      </w:r>
      <w:r>
        <w:rPr>
          <w:rFonts w:ascii="Times New Roman"/>
          <w:b w:val="false"/>
          <w:i w:val="false"/>
          <w:color w:val="000000"/>
          <w:sz w:val="28"/>
        </w:rPr>
        <w:t xml:space="preserve"> Конституции, имеет обязательную силу на всей территории Республики. Презумпция истинности вступившего в законную силу приговора суда не зависит от отдельных государственных органов или должностных лиц (</w:t>
      </w:r>
      <w:r>
        <w:rPr>
          <w:rFonts w:ascii="Times New Roman"/>
          <w:b w:val="false"/>
          <w:i w:val="false"/>
          <w:color w:val="000000"/>
          <w:sz w:val="28"/>
        </w:rPr>
        <w:t>постановление</w:t>
      </w:r>
      <w:r>
        <w:rPr>
          <w:rFonts w:ascii="Times New Roman"/>
          <w:b w:val="false"/>
          <w:i w:val="false"/>
          <w:color w:val="000000"/>
          <w:sz w:val="28"/>
        </w:rPr>
        <w:t xml:space="preserve"> КС от 12 мая 2003 года № 5). </w:t>
      </w:r>
    </w:p>
    <w:p>
      <w:pPr>
        <w:spacing w:after="0"/>
        <w:ind w:left="0"/>
        <w:jc w:val="both"/>
      </w:pPr>
      <w:r>
        <w:rPr>
          <w:rFonts w:ascii="Times New Roman"/>
          <w:b w:val="false"/>
          <w:i w:val="false"/>
          <w:color w:val="000000"/>
          <w:sz w:val="28"/>
        </w:rPr>
        <w:t xml:space="preserve">
      - Положения пункта 3 </w:t>
      </w:r>
      <w:r>
        <w:rPr>
          <w:rFonts w:ascii="Times New Roman"/>
          <w:b w:val="false"/>
          <w:i w:val="false"/>
          <w:color w:val="000000"/>
          <w:sz w:val="28"/>
        </w:rPr>
        <w:t>статьи 75</w:t>
      </w:r>
      <w:r>
        <w:rPr>
          <w:rFonts w:ascii="Times New Roman"/>
          <w:b w:val="false"/>
          <w:i w:val="false"/>
          <w:color w:val="000000"/>
          <w:sz w:val="28"/>
        </w:rPr>
        <w:t xml:space="preserve"> и </w:t>
      </w:r>
      <w:r>
        <w:rPr>
          <w:rFonts w:ascii="Times New Roman"/>
          <w:b w:val="false"/>
          <w:i w:val="false"/>
          <w:color w:val="000000"/>
          <w:sz w:val="28"/>
        </w:rPr>
        <w:t>статьи 82</w:t>
      </w:r>
      <w:r>
        <w:rPr>
          <w:rFonts w:ascii="Times New Roman"/>
          <w:b w:val="false"/>
          <w:i w:val="false"/>
          <w:color w:val="000000"/>
          <w:sz w:val="28"/>
        </w:rPr>
        <w:t xml:space="preserve"> Основного закона определяют трехуровневую систему судов и общие требования к ее структуре. Гарантированное пунктом 2 </w:t>
      </w:r>
      <w:r>
        <w:rPr>
          <w:rFonts w:ascii="Times New Roman"/>
          <w:b w:val="false"/>
          <w:i w:val="false"/>
          <w:color w:val="000000"/>
          <w:sz w:val="28"/>
        </w:rPr>
        <w:t>статьи 13</w:t>
      </w:r>
      <w:r>
        <w:rPr>
          <w:rFonts w:ascii="Times New Roman"/>
          <w:b w:val="false"/>
          <w:i w:val="false"/>
          <w:color w:val="000000"/>
          <w:sz w:val="28"/>
        </w:rPr>
        <w:t xml:space="preserve"> Конституции право каждого на судебную защиту своих прав и свобод реализуется только в судах, созданных и осуществляющих правосудие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конституционным законом (</w:t>
      </w:r>
      <w:r>
        <w:rPr>
          <w:rFonts w:ascii="Times New Roman"/>
          <w:b w:val="false"/>
          <w:i w:val="false"/>
          <w:color w:val="000000"/>
          <w:sz w:val="28"/>
        </w:rPr>
        <w:t>постановление</w:t>
      </w:r>
      <w:r>
        <w:rPr>
          <w:rFonts w:ascii="Times New Roman"/>
          <w:b w:val="false"/>
          <w:i w:val="false"/>
          <w:color w:val="000000"/>
          <w:sz w:val="28"/>
        </w:rPr>
        <w:t xml:space="preserve"> КС от 14 апреля 2006 года № 1). </w:t>
      </w:r>
    </w:p>
    <w:p>
      <w:pPr>
        <w:spacing w:after="0"/>
        <w:ind w:left="0"/>
        <w:jc w:val="both"/>
      </w:pPr>
      <w:r>
        <w:rPr>
          <w:rFonts w:ascii="Times New Roman"/>
          <w:b w:val="false"/>
          <w:i w:val="false"/>
          <w:color w:val="000000"/>
          <w:sz w:val="28"/>
        </w:rPr>
        <w:t>
      - Специализированные суды должны соответствовать конституционным требованиям, обеспечивающим единство судебной системы Республики. Поэтому их место в судебной системе должно определяться конституционным законом (</w:t>
      </w:r>
      <w:r>
        <w:rPr>
          <w:rFonts w:ascii="Times New Roman"/>
          <w:b w:val="false"/>
          <w:i w:val="false"/>
          <w:color w:val="000000"/>
          <w:sz w:val="28"/>
        </w:rPr>
        <w:t>постановление</w:t>
      </w:r>
      <w:r>
        <w:rPr>
          <w:rFonts w:ascii="Times New Roman"/>
          <w:b w:val="false"/>
          <w:i w:val="false"/>
          <w:color w:val="000000"/>
          <w:sz w:val="28"/>
        </w:rPr>
        <w:t xml:space="preserve"> КС от 14 апреля 2006 года № 1).</w:t>
      </w:r>
    </w:p>
    <w:p>
      <w:pPr>
        <w:spacing w:after="0"/>
        <w:ind w:left="0"/>
        <w:jc w:val="both"/>
      </w:pPr>
      <w:r>
        <w:rPr>
          <w:rFonts w:ascii="Times New Roman"/>
          <w:b w:val="false"/>
          <w:i w:val="false"/>
          <w:color w:val="000000"/>
          <w:sz w:val="28"/>
        </w:rPr>
        <w:t>
      - Деятельность по проведению целенаправленной комплексной работы по укреплению конституционной законности предполагает дальнейшее повышение роли суда в защите прав и свобод личности в досудебном производстве (послание КС от 23 июня 2009 года № 09-6/1).</w:t>
      </w:r>
    </w:p>
    <w:p>
      <w:pPr>
        <w:spacing w:after="0"/>
        <w:ind w:left="0"/>
        <w:jc w:val="both"/>
      </w:pPr>
      <w:r>
        <w:rPr>
          <w:rFonts w:ascii="Times New Roman"/>
          <w:b w:val="false"/>
          <w:i w:val="false"/>
          <w:color w:val="000000"/>
          <w:sz w:val="28"/>
        </w:rPr>
        <w:t xml:space="preserve">
      Прокурорский надзор: </w:t>
      </w:r>
    </w:p>
    <w:p>
      <w:pPr>
        <w:spacing w:after="0"/>
        <w:ind w:left="0"/>
        <w:jc w:val="both"/>
      </w:pPr>
      <w:r>
        <w:rPr>
          <w:rFonts w:ascii="Times New Roman"/>
          <w:b w:val="false"/>
          <w:i w:val="false"/>
          <w:color w:val="000000"/>
          <w:sz w:val="28"/>
        </w:rPr>
        <w:t xml:space="preserve">
      Норму </w:t>
      </w:r>
      <w:r>
        <w:rPr>
          <w:rFonts w:ascii="Times New Roman"/>
          <w:b w:val="false"/>
          <w:i w:val="false"/>
          <w:color w:val="000000"/>
          <w:sz w:val="28"/>
        </w:rPr>
        <w:t>Конституции</w:t>
      </w:r>
      <w:r>
        <w:rPr>
          <w:rFonts w:ascii="Times New Roman"/>
          <w:b w:val="false"/>
          <w:i w:val="false"/>
          <w:color w:val="000000"/>
          <w:sz w:val="28"/>
        </w:rPr>
        <w:t xml:space="preserve">, устанавливающую, что "прокуратура представляет интересы государства в суде", следует понимать как конституционно определенное направление деятельности прокурора (прокуратуры). Норма Конституции в пункте 1 </w:t>
      </w:r>
      <w:r>
        <w:rPr>
          <w:rFonts w:ascii="Times New Roman"/>
          <w:b w:val="false"/>
          <w:i w:val="false"/>
          <w:color w:val="000000"/>
          <w:sz w:val="28"/>
        </w:rPr>
        <w:t>статьи 83</w:t>
      </w:r>
      <w:r>
        <w:rPr>
          <w:rFonts w:ascii="Times New Roman"/>
          <w:b w:val="false"/>
          <w:i w:val="false"/>
          <w:color w:val="000000"/>
          <w:sz w:val="28"/>
        </w:rPr>
        <w:t xml:space="preserve">, устанавливающая, что "прокуратура опротестовывает законы и другие правовые акты, противоречащие </w:t>
      </w:r>
      <w:r>
        <w:rPr>
          <w:rFonts w:ascii="Times New Roman"/>
          <w:b w:val="false"/>
          <w:i w:val="false"/>
          <w:color w:val="000000"/>
          <w:sz w:val="28"/>
        </w:rPr>
        <w:t>Конституции</w:t>
      </w:r>
      <w:r>
        <w:rPr>
          <w:rFonts w:ascii="Times New Roman"/>
          <w:b w:val="false"/>
          <w:i w:val="false"/>
          <w:color w:val="000000"/>
          <w:sz w:val="28"/>
        </w:rPr>
        <w:t xml:space="preserve"> и законам Республики", означает, что названное полномочие прокуратуры включает в себя и право опротестовывать решения, приговоры и иные постановления судов. Прокурор, как и все другие участники судебного процесса, наделяется процессуальными правами действующим законодательством (</w:t>
      </w:r>
      <w:r>
        <w:rPr>
          <w:rFonts w:ascii="Times New Roman"/>
          <w:b w:val="false"/>
          <w:i w:val="false"/>
          <w:color w:val="000000"/>
          <w:sz w:val="28"/>
        </w:rPr>
        <w:t>постановление</w:t>
      </w:r>
      <w:r>
        <w:rPr>
          <w:rFonts w:ascii="Times New Roman"/>
          <w:b w:val="false"/>
          <w:i w:val="false"/>
          <w:color w:val="000000"/>
          <w:sz w:val="28"/>
        </w:rPr>
        <w:t xml:space="preserve"> КС от 6 марта 1997 года № 3).</w:t>
      </w:r>
    </w:p>
    <w:p>
      <w:pPr>
        <w:spacing w:after="0"/>
        <w:ind w:left="0"/>
        <w:jc w:val="both"/>
      </w:pPr>
      <w:r>
        <w:rPr>
          <w:rFonts w:ascii="Times New Roman"/>
          <w:b w:val="false"/>
          <w:i w:val="false"/>
          <w:color w:val="000000"/>
          <w:sz w:val="28"/>
        </w:rPr>
        <w:t>
      - Конституционная характеристика высшего надзора заключается в том, что прокуратура должна проверять законность контрольно-надзорных действий и решений государственных органов (к примеру, органов государственного санитарно-эпидемиологического надзора или таможенного контроля), в случае их незаконности принимать меры прокурорского реагирования (</w:t>
      </w:r>
      <w:r>
        <w:rPr>
          <w:rFonts w:ascii="Times New Roman"/>
          <w:b w:val="false"/>
          <w:i w:val="false"/>
          <w:color w:val="000000"/>
          <w:sz w:val="28"/>
        </w:rPr>
        <w:t>постановление</w:t>
      </w:r>
      <w:r>
        <w:rPr>
          <w:rFonts w:ascii="Times New Roman"/>
          <w:b w:val="false"/>
          <w:i w:val="false"/>
          <w:color w:val="000000"/>
          <w:sz w:val="28"/>
        </w:rPr>
        <w:t xml:space="preserve"> КС от 15 октября 2008 года № 8).</w:t>
      </w:r>
    </w:p>
    <w:p>
      <w:pPr>
        <w:spacing w:after="0"/>
        <w:ind w:left="0"/>
        <w:jc w:val="left"/>
      </w:pPr>
      <w:r>
        <w:rPr>
          <w:rFonts w:ascii="Times New Roman"/>
          <w:b/>
          <w:i w:val="false"/>
          <w:color w:val="000000"/>
        </w:rPr>
        <w:t xml:space="preserve"> 3.6. Действующее право Республики Казахстан</w:t>
      </w:r>
      <w:r>
        <w:br/>
      </w:r>
      <w:r>
        <w:rPr>
          <w:rFonts w:ascii="Times New Roman"/>
          <w:b/>
          <w:i w:val="false"/>
          <w:color w:val="000000"/>
        </w:rPr>
        <w:t>(статья 4 Конституции Республики Казахстан)</w:t>
      </w:r>
    </w:p>
    <w:p>
      <w:pPr>
        <w:spacing w:after="0"/>
        <w:ind w:left="0"/>
        <w:jc w:val="both"/>
      </w:pPr>
      <w:r>
        <w:rPr>
          <w:rFonts w:ascii="Times New Roman"/>
          <w:b w:val="false"/>
          <w:i w:val="false"/>
          <w:color w:val="000000"/>
          <w:sz w:val="28"/>
        </w:rPr>
        <w:t xml:space="preserve">
      Конституционный совет считает, что безусловное и надлежащее обеспечение верховенства и прямого действия </w:t>
      </w:r>
      <w:r>
        <w:rPr>
          <w:rFonts w:ascii="Times New Roman"/>
          <w:b w:val="false"/>
          <w:i w:val="false"/>
          <w:color w:val="000000"/>
          <w:sz w:val="28"/>
        </w:rPr>
        <w:t>Основного закона</w:t>
      </w:r>
      <w:r>
        <w:rPr>
          <w:rFonts w:ascii="Times New Roman"/>
          <w:b w:val="false"/>
          <w:i w:val="false"/>
          <w:color w:val="000000"/>
          <w:sz w:val="28"/>
        </w:rPr>
        <w:t>, неуклонное соблюдение конституционных материальных и процессуальных предписаний является непременным требованием для всех государственных и общественных институтов, должностных лиц и граждан. Сложность конституционной материи, многообразие и подвижность отношений конституционного регулирования, объективная эволюция всех сторон жизни казахстанского общества требуют безусловного учета смысла конституционных ценностей, положений и норм как при принятии, так и применении законов, а также особой тщательности в использовании конституционного понятийного аппарата:</w:t>
      </w:r>
    </w:p>
    <w:p>
      <w:pPr>
        <w:spacing w:after="0"/>
        <w:ind w:left="0"/>
        <w:jc w:val="both"/>
      </w:pPr>
      <w:r>
        <w:rPr>
          <w:rFonts w:ascii="Times New Roman"/>
          <w:b w:val="false"/>
          <w:i w:val="false"/>
          <w:color w:val="000000"/>
          <w:sz w:val="28"/>
        </w:rPr>
        <w:t xml:space="preserve">
      - Действующее право Республики Казахстан рассматривается как система норм, содержащихся в принятых правомочными субъектами в установленном порядке нормативных актах. Высшей юридической силой обладает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Нормативные правовые акты, отвечающие указанным требованиям, включаются в состав действующего права, если они не отменены, в том числе в связи с принятием новых нормативных актов. Внесение изменений или дополнений в них должно осуществляться в пределах компетенции соответствующего органа, с соблюдением установленного порядка (</w:t>
      </w:r>
      <w:r>
        <w:rPr>
          <w:rFonts w:ascii="Times New Roman"/>
          <w:b w:val="false"/>
          <w:i w:val="false"/>
          <w:color w:val="000000"/>
          <w:sz w:val="28"/>
        </w:rPr>
        <w:t>постановление</w:t>
      </w:r>
      <w:r>
        <w:rPr>
          <w:rFonts w:ascii="Times New Roman"/>
          <w:b w:val="false"/>
          <w:i w:val="false"/>
          <w:color w:val="000000"/>
          <w:sz w:val="28"/>
        </w:rPr>
        <w:t xml:space="preserve"> КС от 28 октября 1996 года № 6/2). </w:t>
      </w:r>
    </w:p>
    <w:p>
      <w:pPr>
        <w:spacing w:after="0"/>
        <w:ind w:left="0"/>
        <w:jc w:val="both"/>
      </w:pPr>
      <w:r>
        <w:rPr>
          <w:rFonts w:ascii="Times New Roman"/>
          <w:b w:val="false"/>
          <w:i w:val="false"/>
          <w:color w:val="000000"/>
          <w:sz w:val="28"/>
        </w:rPr>
        <w:t xml:space="preserve">
      - Официальное толкование норм </w:t>
      </w:r>
      <w:r>
        <w:rPr>
          <w:rFonts w:ascii="Times New Roman"/>
          <w:b w:val="false"/>
          <w:i w:val="false"/>
          <w:color w:val="000000"/>
          <w:sz w:val="28"/>
        </w:rPr>
        <w:t>Конституции</w:t>
      </w:r>
      <w:r>
        <w:rPr>
          <w:rFonts w:ascii="Times New Roman"/>
          <w:b w:val="false"/>
          <w:i w:val="false"/>
          <w:color w:val="000000"/>
          <w:sz w:val="28"/>
        </w:rPr>
        <w:t xml:space="preserve"> заключается в установлении и разъяснении Конституционным советом содержания и смысла конституционных норм. Оно вызывается характерной для некоторых из них абстрактностью и специальной терминологией, а также неясностью восприятия субъектами обращения отдельных положений </w:t>
      </w:r>
      <w:r>
        <w:rPr>
          <w:rFonts w:ascii="Times New Roman"/>
          <w:b w:val="false"/>
          <w:i w:val="false"/>
          <w:color w:val="000000"/>
          <w:sz w:val="28"/>
        </w:rPr>
        <w:t>Конституции</w:t>
      </w:r>
      <w:r>
        <w:rPr>
          <w:rFonts w:ascii="Times New Roman"/>
          <w:b w:val="false"/>
          <w:i w:val="false"/>
          <w:color w:val="000000"/>
          <w:sz w:val="28"/>
        </w:rPr>
        <w:t xml:space="preserve"> и противоречиями в практике их применения.</w:t>
      </w:r>
    </w:p>
    <w:p>
      <w:pPr>
        <w:spacing w:after="0"/>
        <w:ind w:left="0"/>
        <w:jc w:val="both"/>
      </w:pPr>
      <w:r>
        <w:rPr>
          <w:rFonts w:ascii="Times New Roman"/>
          <w:b w:val="false"/>
          <w:i w:val="false"/>
          <w:color w:val="000000"/>
          <w:sz w:val="28"/>
        </w:rPr>
        <w:t xml:space="preserve">
      Разъясняя смысл норм </w:t>
      </w:r>
      <w:r>
        <w:rPr>
          <w:rFonts w:ascii="Times New Roman"/>
          <w:b w:val="false"/>
          <w:i w:val="false"/>
          <w:color w:val="000000"/>
          <w:sz w:val="28"/>
        </w:rPr>
        <w:t>Конституции</w:t>
      </w:r>
      <w:r>
        <w:rPr>
          <w:rFonts w:ascii="Times New Roman"/>
          <w:b w:val="false"/>
          <w:i w:val="false"/>
          <w:color w:val="000000"/>
          <w:sz w:val="28"/>
        </w:rPr>
        <w:t xml:space="preserve">, Конституционный совет исходит из понимания их словесного выражения, учитывая логическую взаимосвязь и сопряженность норм </w:t>
      </w:r>
      <w:r>
        <w:rPr>
          <w:rFonts w:ascii="Times New Roman"/>
          <w:b w:val="false"/>
          <w:i w:val="false"/>
          <w:color w:val="000000"/>
          <w:sz w:val="28"/>
        </w:rPr>
        <w:t>Конституции</w:t>
      </w:r>
      <w:r>
        <w:rPr>
          <w:rFonts w:ascii="Times New Roman"/>
          <w:b w:val="false"/>
          <w:i w:val="false"/>
          <w:color w:val="000000"/>
          <w:sz w:val="28"/>
        </w:rPr>
        <w:t xml:space="preserve"> с ее общими положениями и принципами (</w:t>
      </w:r>
      <w:r>
        <w:rPr>
          <w:rFonts w:ascii="Times New Roman"/>
          <w:b w:val="false"/>
          <w:i w:val="false"/>
          <w:color w:val="000000"/>
          <w:sz w:val="28"/>
        </w:rPr>
        <w:t>постановление</w:t>
      </w:r>
      <w:r>
        <w:rPr>
          <w:rFonts w:ascii="Times New Roman"/>
          <w:b w:val="false"/>
          <w:i w:val="false"/>
          <w:color w:val="000000"/>
          <w:sz w:val="28"/>
        </w:rPr>
        <w:t xml:space="preserve"> КС от 13 декабря 2001 года № 19).</w:t>
      </w:r>
    </w:p>
    <w:p>
      <w:pPr>
        <w:spacing w:after="0"/>
        <w:ind w:left="0"/>
        <w:jc w:val="both"/>
      </w:pPr>
      <w:r>
        <w:rPr>
          <w:rFonts w:ascii="Times New Roman"/>
          <w:b w:val="false"/>
          <w:i w:val="false"/>
          <w:color w:val="000000"/>
          <w:sz w:val="28"/>
        </w:rPr>
        <w:t>
      - Основной закон не содержит специальной нормы, формально определяющей иерархию конституционных положений. Однако с учетом специфики различных конституционных норм некоторым из них в ходе толкования может отдаваться предпочтение как имеющим приоритетное значение в конкретных ситуациях (</w:t>
      </w:r>
      <w:r>
        <w:rPr>
          <w:rFonts w:ascii="Times New Roman"/>
          <w:b w:val="false"/>
          <w:i w:val="false"/>
          <w:color w:val="000000"/>
          <w:sz w:val="28"/>
        </w:rPr>
        <w:t>постановление</w:t>
      </w:r>
      <w:r>
        <w:rPr>
          <w:rFonts w:ascii="Times New Roman"/>
          <w:b w:val="false"/>
          <w:i w:val="false"/>
          <w:color w:val="000000"/>
          <w:sz w:val="28"/>
        </w:rPr>
        <w:t xml:space="preserve"> КС от 19 августа 2005 года № 5).</w:t>
      </w:r>
    </w:p>
    <w:p>
      <w:pPr>
        <w:spacing w:after="0"/>
        <w:ind w:left="0"/>
        <w:jc w:val="both"/>
      </w:pPr>
      <w:r>
        <w:rPr>
          <w:rFonts w:ascii="Times New Roman"/>
          <w:b w:val="false"/>
          <w:i w:val="false"/>
          <w:color w:val="000000"/>
          <w:sz w:val="28"/>
        </w:rPr>
        <w:t>
      - Парламент Республики Казахстан вправе принимать законодательные акты в форме законов, в том числе и конституционных законов Республики Казахстан, имеющих обязательную силу на всей территории страны (</w:t>
      </w:r>
      <w:r>
        <w:rPr>
          <w:rFonts w:ascii="Times New Roman"/>
          <w:b w:val="false"/>
          <w:i w:val="false"/>
          <w:color w:val="000000"/>
          <w:sz w:val="28"/>
        </w:rPr>
        <w:t>постановление</w:t>
      </w:r>
      <w:r>
        <w:rPr>
          <w:rFonts w:ascii="Times New Roman"/>
          <w:b w:val="false"/>
          <w:i w:val="false"/>
          <w:color w:val="000000"/>
          <w:sz w:val="28"/>
        </w:rPr>
        <w:t xml:space="preserve"> КС от 3 июля 2000 года № 16/2).</w:t>
      </w:r>
    </w:p>
    <w:p>
      <w:pPr>
        <w:spacing w:after="0"/>
        <w:ind w:left="0"/>
        <w:jc w:val="left"/>
      </w:pPr>
      <w:r>
        <w:rPr>
          <w:rFonts w:ascii="Times New Roman"/>
          <w:b/>
          <w:i w:val="false"/>
          <w:color w:val="000000"/>
        </w:rPr>
        <w:t xml:space="preserve"> 3.7. Идеологическое и политическое многообразие</w:t>
      </w:r>
      <w:r>
        <w:br/>
      </w:r>
      <w:r>
        <w:rPr>
          <w:rFonts w:ascii="Times New Roman"/>
          <w:b/>
          <w:i w:val="false"/>
          <w:color w:val="000000"/>
        </w:rPr>
        <w:t>(статья 5 Конституции Республики Казахстан)</w:t>
      </w:r>
    </w:p>
    <w:p>
      <w:pPr>
        <w:spacing w:after="0"/>
        <w:ind w:left="0"/>
        <w:jc w:val="both"/>
      </w:pPr>
      <w:r>
        <w:rPr>
          <w:rFonts w:ascii="Times New Roman"/>
          <w:b w:val="false"/>
          <w:i w:val="false"/>
          <w:color w:val="000000"/>
          <w:sz w:val="28"/>
        </w:rPr>
        <w:t xml:space="preserve">
      В ряде решений Конституционного совета содержатся правовые позиции и рекомендации по различным аспектам правового статуса институтов гражданского общества – общественных и религиозных объединений, средств массовой информации и других негосударственных организаций: </w:t>
      </w:r>
    </w:p>
    <w:p>
      <w:pPr>
        <w:spacing w:after="0"/>
        <w:ind w:left="0"/>
        <w:jc w:val="both"/>
      </w:pPr>
      <w:r>
        <w:rPr>
          <w:rFonts w:ascii="Times New Roman"/>
          <w:b w:val="false"/>
          <w:i w:val="false"/>
          <w:color w:val="000000"/>
          <w:sz w:val="28"/>
        </w:rPr>
        <w:t xml:space="preserve">
      -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Конституции Республики граждане Казахстана имеют право на свободу объединений. Данное конституционное право граждан реализуется через создание общественных объединений в форме политических партий, профессиональных союзов и иных объединений некоммерческого характера, созданных на добровольной основе для достижения ими общих целей. Их деятельность регулируется законами Республики "</w:t>
      </w:r>
      <w:r>
        <w:rPr>
          <w:rFonts w:ascii="Times New Roman"/>
          <w:b w:val="false"/>
          <w:i w:val="false"/>
          <w:color w:val="000000"/>
          <w:sz w:val="28"/>
        </w:rPr>
        <w:t>Об общественных объединениях</w:t>
      </w:r>
      <w:r>
        <w:rPr>
          <w:rFonts w:ascii="Times New Roman"/>
          <w:b w:val="false"/>
          <w:i w:val="false"/>
          <w:color w:val="000000"/>
          <w:sz w:val="28"/>
        </w:rPr>
        <w:t>", "</w:t>
      </w:r>
      <w:r>
        <w:rPr>
          <w:rFonts w:ascii="Times New Roman"/>
          <w:b w:val="false"/>
          <w:i w:val="false"/>
          <w:color w:val="000000"/>
          <w:sz w:val="28"/>
        </w:rPr>
        <w:t>О профессиональных союзах</w:t>
      </w:r>
      <w:r>
        <w:rPr>
          <w:rFonts w:ascii="Times New Roman"/>
          <w:b w:val="false"/>
          <w:i w:val="false"/>
          <w:color w:val="000000"/>
          <w:sz w:val="28"/>
        </w:rPr>
        <w:t>", "</w:t>
      </w:r>
      <w:r>
        <w:rPr>
          <w:rFonts w:ascii="Times New Roman"/>
          <w:b w:val="false"/>
          <w:i w:val="false"/>
          <w:color w:val="000000"/>
          <w:sz w:val="28"/>
        </w:rPr>
        <w:t>О политических партиях</w:t>
      </w:r>
      <w:r>
        <w:rPr>
          <w:rFonts w:ascii="Times New Roman"/>
          <w:b w:val="false"/>
          <w:i w:val="false"/>
          <w:color w:val="000000"/>
          <w:sz w:val="28"/>
        </w:rPr>
        <w:t>" (</w:t>
      </w:r>
      <w:r>
        <w:rPr>
          <w:rFonts w:ascii="Times New Roman"/>
          <w:b w:val="false"/>
          <w:i w:val="false"/>
          <w:color w:val="000000"/>
          <w:sz w:val="28"/>
        </w:rPr>
        <w:t>постановление</w:t>
      </w:r>
      <w:r>
        <w:rPr>
          <w:rFonts w:ascii="Times New Roman"/>
          <w:b w:val="false"/>
          <w:i w:val="false"/>
          <w:color w:val="000000"/>
          <w:sz w:val="28"/>
        </w:rPr>
        <w:t xml:space="preserve"> КС от 5 июля 2000 года № 13/2). </w:t>
      </w:r>
    </w:p>
    <w:p>
      <w:pPr>
        <w:spacing w:after="0"/>
        <w:ind w:left="0"/>
        <w:jc w:val="both"/>
      </w:pPr>
      <w:r>
        <w:rPr>
          <w:rFonts w:ascii="Times New Roman"/>
          <w:b w:val="false"/>
          <w:i w:val="false"/>
          <w:color w:val="000000"/>
          <w:sz w:val="28"/>
        </w:rPr>
        <w:t xml:space="preserve">
      - Нормы </w:t>
      </w:r>
      <w:r>
        <w:rPr>
          <w:rFonts w:ascii="Times New Roman"/>
          <w:b w:val="false"/>
          <w:i w:val="false"/>
          <w:color w:val="000000"/>
          <w:sz w:val="28"/>
        </w:rPr>
        <w:t>Закона</w:t>
      </w:r>
      <w:r>
        <w:rPr>
          <w:rFonts w:ascii="Times New Roman"/>
          <w:b w:val="false"/>
          <w:i w:val="false"/>
          <w:color w:val="000000"/>
          <w:sz w:val="28"/>
        </w:rPr>
        <w:t xml:space="preserve"> "О политических партиях" имеют целью создание для общества и всех его слоев гарантий постоянства и активности политической деятельности партий, претендующих на выражение их политических интересов. Такие нормы в законодательстве о партиях признаются защищающими и стимулирующими действительный плюрализм в обществе. Специализация законодательного регулирования условий и порядка образования и деятельности политических партий, установление их публично-правового статуса являются общей тенденцией современного конституционализма (</w:t>
      </w:r>
      <w:r>
        <w:rPr>
          <w:rFonts w:ascii="Times New Roman"/>
          <w:b w:val="false"/>
          <w:i w:val="false"/>
          <w:color w:val="000000"/>
          <w:sz w:val="28"/>
        </w:rPr>
        <w:t>постановление</w:t>
      </w:r>
      <w:r>
        <w:rPr>
          <w:rFonts w:ascii="Times New Roman"/>
          <w:b w:val="false"/>
          <w:i w:val="false"/>
          <w:color w:val="000000"/>
          <w:sz w:val="28"/>
        </w:rPr>
        <w:t xml:space="preserve"> КС от 11 июля 2002 года № 6).</w:t>
      </w:r>
    </w:p>
    <w:p>
      <w:pPr>
        <w:spacing w:after="0"/>
        <w:ind w:left="0"/>
        <w:jc w:val="both"/>
      </w:pPr>
      <w:r>
        <w:rPr>
          <w:rFonts w:ascii="Times New Roman"/>
          <w:b w:val="false"/>
          <w:i w:val="false"/>
          <w:color w:val="000000"/>
          <w:sz w:val="28"/>
        </w:rPr>
        <w:t>
      - Из всех общественных объединений профессиональные союзы, как и политические партии, являются высшей формой самоорганизации граждан, представляют собой достаточно структурированные объединения, которые преследуют социально-экономические цели (</w:t>
      </w:r>
      <w:r>
        <w:rPr>
          <w:rFonts w:ascii="Times New Roman"/>
          <w:b w:val="false"/>
          <w:i w:val="false"/>
          <w:color w:val="000000"/>
          <w:sz w:val="28"/>
        </w:rPr>
        <w:t>постановление</w:t>
      </w:r>
      <w:r>
        <w:rPr>
          <w:rFonts w:ascii="Times New Roman"/>
          <w:b w:val="false"/>
          <w:i w:val="false"/>
          <w:color w:val="000000"/>
          <w:sz w:val="28"/>
        </w:rPr>
        <w:t xml:space="preserve"> КС от 7 июня 2000 года № 4/2).</w:t>
      </w:r>
    </w:p>
    <w:p>
      <w:pPr>
        <w:spacing w:after="0"/>
        <w:ind w:left="0"/>
        <w:jc w:val="left"/>
      </w:pPr>
      <w:r>
        <w:rPr>
          <w:rFonts w:ascii="Times New Roman"/>
          <w:b/>
          <w:i w:val="false"/>
          <w:color w:val="000000"/>
        </w:rPr>
        <w:t xml:space="preserve"> 3.8. Признание и равная защита государственной и частной</w:t>
      </w:r>
      <w:r>
        <w:br/>
      </w:r>
      <w:r>
        <w:rPr>
          <w:rFonts w:ascii="Times New Roman"/>
          <w:b/>
          <w:i w:val="false"/>
          <w:color w:val="000000"/>
        </w:rPr>
        <w:t>собственности (статья 6 Конституции Республики Казахстан)</w:t>
      </w:r>
    </w:p>
    <w:p>
      <w:pPr>
        <w:spacing w:after="0"/>
        <w:ind w:left="0"/>
        <w:jc w:val="both"/>
      </w:pPr>
      <w:r>
        <w:rPr>
          <w:rFonts w:ascii="Times New Roman"/>
          <w:b w:val="false"/>
          <w:i w:val="false"/>
          <w:color w:val="000000"/>
          <w:sz w:val="28"/>
        </w:rPr>
        <w:t>
      Конституционным советом сформулирован ряд правовых позиций, раскрывающих конституционный смысл права собственности и содержание данного права, заложенное в конституционных нормах, пределы его осуществления, допустимые ограничения и гарантии законодательной, судебной и иной защиты, обеспечиваемой государственным механизмом, а также выработаны рекомендации по совершенствованию законодательства:</w:t>
      </w:r>
    </w:p>
    <w:p>
      <w:pPr>
        <w:spacing w:after="0"/>
        <w:ind w:left="0"/>
        <w:jc w:val="both"/>
      </w:pPr>
      <w:r>
        <w:rPr>
          <w:rFonts w:ascii="Times New Roman"/>
          <w:b w:val="false"/>
          <w:i w:val="false"/>
          <w:color w:val="000000"/>
          <w:sz w:val="28"/>
        </w:rPr>
        <w:t xml:space="preserve">
      - Положения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о собственности составляют политико-правовые начала утверждения Казахстана в качестве демократического, светского, правового и социального государства (</w:t>
      </w:r>
      <w:r>
        <w:rPr>
          <w:rFonts w:ascii="Times New Roman"/>
          <w:b w:val="false"/>
          <w:i w:val="false"/>
          <w:color w:val="000000"/>
          <w:sz w:val="28"/>
        </w:rPr>
        <w:t>постановление</w:t>
      </w:r>
      <w:r>
        <w:rPr>
          <w:rFonts w:ascii="Times New Roman"/>
          <w:b w:val="false"/>
          <w:i w:val="false"/>
          <w:color w:val="000000"/>
          <w:sz w:val="28"/>
        </w:rPr>
        <w:t xml:space="preserve"> КС от 23 апреля 2008 года № 4).</w:t>
      </w:r>
    </w:p>
    <w:p>
      <w:pPr>
        <w:spacing w:after="0"/>
        <w:ind w:left="0"/>
        <w:jc w:val="both"/>
      </w:pPr>
      <w:r>
        <w:rPr>
          <w:rFonts w:ascii="Times New Roman"/>
          <w:b w:val="false"/>
          <w:i w:val="false"/>
          <w:color w:val="000000"/>
          <w:sz w:val="28"/>
        </w:rPr>
        <w:t xml:space="preserve">
      - Принципы и нормы </w:t>
      </w:r>
      <w:r>
        <w:rPr>
          <w:rFonts w:ascii="Times New Roman"/>
          <w:b w:val="false"/>
          <w:i w:val="false"/>
          <w:color w:val="000000"/>
          <w:sz w:val="28"/>
        </w:rPr>
        <w:t>Конституции</w:t>
      </w:r>
      <w:r>
        <w:rPr>
          <w:rFonts w:ascii="Times New Roman"/>
          <w:b w:val="false"/>
          <w:i w:val="false"/>
          <w:color w:val="000000"/>
          <w:sz w:val="28"/>
        </w:rPr>
        <w:t xml:space="preserve"> провозглашают и закрепляют гарантии права собственности на всех этапах его возникновения, изменения и прекращения, распространяются на все процедуры вынесения соответствующих решений государственными органами и должностными лицами, обеспечивая стабильное и поступательное развитие общества и государства, незыблемость прав и свобод человека и гражданина (постановления КС от 23 апреля 2008 года </w:t>
      </w:r>
      <w:r>
        <w:rPr>
          <w:rFonts w:ascii="Times New Roman"/>
          <w:b w:val="false"/>
          <w:i w:val="false"/>
          <w:color w:val="000000"/>
          <w:sz w:val="28"/>
        </w:rPr>
        <w:t>№ 4</w:t>
      </w:r>
      <w:r>
        <w:rPr>
          <w:rFonts w:ascii="Times New Roman"/>
          <w:b w:val="false"/>
          <w:i w:val="false"/>
          <w:color w:val="000000"/>
          <w:sz w:val="28"/>
        </w:rPr>
        <w:t xml:space="preserve"> и от 7 декабря 2011 года </w:t>
      </w:r>
      <w:r>
        <w:rPr>
          <w:rFonts w:ascii="Times New Roman"/>
          <w:b w:val="false"/>
          <w:i w:val="false"/>
          <w:color w:val="000000"/>
          <w:sz w:val="28"/>
        </w:rPr>
        <w:t>№ 5</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Отношения собственности должны регулироваться в строгом соответствии с </w:t>
      </w:r>
      <w:r>
        <w:rPr>
          <w:rFonts w:ascii="Times New Roman"/>
          <w:b w:val="false"/>
          <w:i w:val="false"/>
          <w:color w:val="000000"/>
          <w:sz w:val="28"/>
        </w:rPr>
        <w:t>Конституцией</w:t>
      </w:r>
      <w:r>
        <w:rPr>
          <w:rFonts w:ascii="Times New Roman"/>
          <w:b w:val="false"/>
          <w:i w:val="false"/>
          <w:color w:val="000000"/>
          <w:sz w:val="28"/>
        </w:rPr>
        <w:t>, на основе принципов правового государства, юридического равенства и справедливости, с тем, чтобы был обеспечен баланс прав и законных интересов всех участников гражданского оборота. Возникающие при этом коллизии не могут преодолеваться путем предоставления защиты одним правам в нарушение других, равноценных по своему конституционному значению; законодатель должен обеспечить правовую определенность, стабильность и предсказуемость в сфере гражданского оборота, поддерживая как можно более высокий уровень взаимного доверия между собственниками и создавая все необходимые условия для эффективной защиты права собственности (</w:t>
      </w:r>
      <w:r>
        <w:rPr>
          <w:rFonts w:ascii="Times New Roman"/>
          <w:b w:val="false"/>
          <w:i w:val="false"/>
          <w:color w:val="000000"/>
          <w:sz w:val="28"/>
        </w:rPr>
        <w:t>постановление</w:t>
      </w:r>
      <w:r>
        <w:rPr>
          <w:rFonts w:ascii="Times New Roman"/>
          <w:b w:val="false"/>
          <w:i w:val="false"/>
          <w:color w:val="000000"/>
          <w:sz w:val="28"/>
        </w:rPr>
        <w:t xml:space="preserve"> КС от 11 июня 2014 года № 2). </w:t>
      </w:r>
    </w:p>
    <w:p>
      <w:pPr>
        <w:spacing w:after="0"/>
        <w:ind w:left="0"/>
        <w:jc w:val="both"/>
      </w:pPr>
      <w:r>
        <w:rPr>
          <w:rFonts w:ascii="Times New Roman"/>
          <w:b w:val="false"/>
          <w:i w:val="false"/>
          <w:color w:val="000000"/>
          <w:sz w:val="28"/>
        </w:rPr>
        <w:t xml:space="preserve">
      - Смысл конституционного требования о равной защите государственной и частной собственности заключается в том, что государственный и частный собственник в конкретных правоотношениях, разрешенных и допускаемых для них законодательством, должны подчиняться одному и тому же правовому режиму как в публичной (налоги и пр.), так и в частной (договорные взаимоотношения и т.п.) сферах (постановления КС от 3 ноября 1999 года № </w:t>
      </w:r>
      <w:r>
        <w:rPr>
          <w:rFonts w:ascii="Times New Roman"/>
          <w:b w:val="false"/>
          <w:i w:val="false"/>
          <w:color w:val="000000"/>
          <w:sz w:val="28"/>
        </w:rPr>
        <w:t>19/2</w:t>
      </w:r>
      <w:r>
        <w:rPr>
          <w:rFonts w:ascii="Times New Roman"/>
          <w:b w:val="false"/>
          <w:i w:val="false"/>
          <w:color w:val="000000"/>
          <w:sz w:val="28"/>
        </w:rPr>
        <w:t xml:space="preserve"> и от 31 января 2005 года </w:t>
      </w:r>
      <w:r>
        <w:rPr>
          <w:rFonts w:ascii="Times New Roman"/>
          <w:b w:val="false"/>
          <w:i w:val="false"/>
          <w:color w:val="000000"/>
          <w:sz w:val="28"/>
        </w:rPr>
        <w:t>№ 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Рассматривая вопрос о толковании </w:t>
      </w:r>
      <w:r>
        <w:rPr>
          <w:rFonts w:ascii="Times New Roman"/>
          <w:b w:val="false"/>
          <w:i w:val="false"/>
          <w:color w:val="000000"/>
          <w:sz w:val="28"/>
        </w:rPr>
        <w:t>статьи 26</w:t>
      </w:r>
      <w:r>
        <w:rPr>
          <w:rFonts w:ascii="Times New Roman"/>
          <w:b w:val="false"/>
          <w:i w:val="false"/>
          <w:color w:val="000000"/>
          <w:sz w:val="28"/>
        </w:rPr>
        <w:t xml:space="preserve"> Конституции о том, что граждане могут иметь в частной собственности любое законно приобретенное имущество (пункт 1) и собственность гарантируется законом (пункт 2), Конституционный совет отметил, что эти конституционные положения предполагают правовую легитимность приобретения имущества, направлены на охрану законных прав собственника от неправомерного вмешательства кого бы то ни было и обеспечение неприкосновенности собственности (</w:t>
      </w:r>
      <w:r>
        <w:rPr>
          <w:rFonts w:ascii="Times New Roman"/>
          <w:b w:val="false"/>
          <w:i w:val="false"/>
          <w:color w:val="000000"/>
          <w:sz w:val="28"/>
        </w:rPr>
        <w:t>постановление</w:t>
      </w:r>
      <w:r>
        <w:rPr>
          <w:rFonts w:ascii="Times New Roman"/>
          <w:b w:val="false"/>
          <w:i w:val="false"/>
          <w:color w:val="000000"/>
          <w:sz w:val="28"/>
        </w:rPr>
        <w:t xml:space="preserve"> КС от 15 апреля 2004 года № 2). </w:t>
      </w:r>
    </w:p>
    <w:p>
      <w:pPr>
        <w:spacing w:after="0"/>
        <w:ind w:left="0"/>
        <w:jc w:val="both"/>
      </w:pPr>
      <w:r>
        <w:rPr>
          <w:rFonts w:ascii="Times New Roman"/>
          <w:b w:val="false"/>
          <w:i w:val="false"/>
          <w:color w:val="000000"/>
          <w:sz w:val="28"/>
        </w:rPr>
        <w:t xml:space="preserve">
      - Имущественное право не является абсолютным, поскольку допускается его ограничение на основе пункта 3 </w:t>
      </w:r>
      <w:r>
        <w:rPr>
          <w:rFonts w:ascii="Times New Roman"/>
          <w:b w:val="false"/>
          <w:i w:val="false"/>
          <w:color w:val="000000"/>
          <w:sz w:val="28"/>
        </w:rPr>
        <w:t>статьи 39</w:t>
      </w:r>
      <w:r>
        <w:rPr>
          <w:rFonts w:ascii="Times New Roman"/>
          <w:b w:val="false"/>
          <w:i w:val="false"/>
          <w:color w:val="000000"/>
          <w:sz w:val="28"/>
        </w:rPr>
        <w:t xml:space="preserve"> Конституции и соответствующих норм гражданского, уголовного или административного законодательства. То есть ограничение конкретного имущественного права в случаях, предусмотренных законами, правомерно как в гражданско-правовых отношениях, так и в публично-правовой сфере (</w:t>
      </w:r>
      <w:r>
        <w:rPr>
          <w:rFonts w:ascii="Times New Roman"/>
          <w:b w:val="false"/>
          <w:i w:val="false"/>
          <w:color w:val="000000"/>
          <w:sz w:val="28"/>
        </w:rPr>
        <w:t>постановление</w:t>
      </w:r>
      <w:r>
        <w:rPr>
          <w:rFonts w:ascii="Times New Roman"/>
          <w:b w:val="false"/>
          <w:i w:val="false"/>
          <w:color w:val="000000"/>
          <w:sz w:val="28"/>
        </w:rPr>
        <w:t xml:space="preserve"> КС от 16 июня 2000 года № 6/2). </w:t>
      </w:r>
    </w:p>
    <w:p>
      <w:pPr>
        <w:spacing w:after="0"/>
        <w:ind w:left="0"/>
        <w:jc w:val="both"/>
      </w:pPr>
      <w:r>
        <w:rPr>
          <w:rFonts w:ascii="Times New Roman"/>
          <w:b w:val="false"/>
          <w:i w:val="false"/>
          <w:color w:val="000000"/>
          <w:sz w:val="28"/>
        </w:rPr>
        <w:t xml:space="preserve">
      - Пункт 3 </w:t>
      </w:r>
      <w:r>
        <w:rPr>
          <w:rFonts w:ascii="Times New Roman"/>
          <w:b w:val="false"/>
          <w:i w:val="false"/>
          <w:color w:val="000000"/>
          <w:sz w:val="28"/>
        </w:rPr>
        <w:t>статьи 26</w:t>
      </w:r>
      <w:r>
        <w:rPr>
          <w:rFonts w:ascii="Times New Roman"/>
          <w:b w:val="false"/>
          <w:i w:val="false"/>
          <w:color w:val="000000"/>
          <w:sz w:val="28"/>
        </w:rPr>
        <w:t xml:space="preserve"> Конституции следует понимать так, что принудительное отчуждение имущества возможно лишь при обязательном соблюдении условий, названных в этой норме: во-первых, для государственных нужд, во-вторых, в исключительных случаях, предусмотренных законами, и, в-третьих, при условии равноценного его возмещения. Указанные положения создают гарантии защиты права собственности и являются обязательными для законодательных и правоприменительных органов при осуществлении ими своих полномочий (постановления КС от 20 декабря 2000 года </w:t>
      </w:r>
      <w:r>
        <w:rPr>
          <w:rFonts w:ascii="Times New Roman"/>
          <w:b w:val="false"/>
          <w:i w:val="false"/>
          <w:color w:val="000000"/>
          <w:sz w:val="28"/>
        </w:rPr>
        <w:t>№ 21/2</w:t>
      </w:r>
      <w:r>
        <w:rPr>
          <w:rFonts w:ascii="Times New Roman"/>
          <w:b w:val="false"/>
          <w:i w:val="false"/>
          <w:color w:val="000000"/>
          <w:sz w:val="28"/>
        </w:rPr>
        <w:t xml:space="preserve"> и от 1 июля 2005 года </w:t>
      </w:r>
      <w:r>
        <w:rPr>
          <w:rFonts w:ascii="Times New Roman"/>
          <w:b w:val="false"/>
          <w:i w:val="false"/>
          <w:color w:val="000000"/>
          <w:sz w:val="28"/>
        </w:rPr>
        <w:t>№ 4</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Из пункта 1 </w:t>
      </w:r>
      <w:r>
        <w:rPr>
          <w:rFonts w:ascii="Times New Roman"/>
          <w:b w:val="false"/>
          <w:i w:val="false"/>
          <w:color w:val="000000"/>
          <w:sz w:val="28"/>
        </w:rPr>
        <w:t>статьи 6</w:t>
      </w:r>
      <w:r>
        <w:rPr>
          <w:rFonts w:ascii="Times New Roman"/>
          <w:b w:val="false"/>
          <w:i w:val="false"/>
          <w:color w:val="000000"/>
          <w:sz w:val="28"/>
        </w:rPr>
        <w:t xml:space="preserve"> Конституции не следует, что государство гарантирует равную защиту собственности путем установления одинаковой ответственности за совершение одинаковых противоправных действий против чужой собственности. Нормы законодательства Республики Казахстан, обеспечивая равную защиту права собственности как организации, так и граждан, могут устанавливать различные меры ответственности за одинаковые правонарушения, учитывая значимость похищенного имущества для собственника (</w:t>
      </w:r>
      <w:r>
        <w:rPr>
          <w:rFonts w:ascii="Times New Roman"/>
          <w:b w:val="false"/>
          <w:i w:val="false"/>
          <w:color w:val="000000"/>
          <w:sz w:val="28"/>
        </w:rPr>
        <w:t>постановление</w:t>
      </w:r>
      <w:r>
        <w:rPr>
          <w:rFonts w:ascii="Times New Roman"/>
          <w:b w:val="false"/>
          <w:i w:val="false"/>
          <w:color w:val="000000"/>
          <w:sz w:val="28"/>
        </w:rPr>
        <w:t xml:space="preserve"> КС от 6 декабря 2000 года № 20/2).</w:t>
      </w:r>
    </w:p>
    <w:p>
      <w:pPr>
        <w:spacing w:after="0"/>
        <w:ind w:left="0"/>
        <w:jc w:val="left"/>
      </w:pPr>
      <w:r>
        <w:rPr>
          <w:rFonts w:ascii="Times New Roman"/>
          <w:b/>
          <w:i w:val="false"/>
          <w:color w:val="000000"/>
        </w:rPr>
        <w:t xml:space="preserve"> 3.9. Государственный язык, официально употребляемый в</w:t>
      </w:r>
      <w:r>
        <w:br/>
      </w:r>
      <w:r>
        <w:rPr>
          <w:rFonts w:ascii="Times New Roman"/>
          <w:b/>
          <w:i w:val="false"/>
          <w:color w:val="000000"/>
        </w:rPr>
        <w:t>государственных организациях и органах местного самоуправления,</w:t>
      </w:r>
      <w:r>
        <w:br/>
      </w:r>
      <w:r>
        <w:rPr>
          <w:rFonts w:ascii="Times New Roman"/>
          <w:b/>
          <w:i w:val="false"/>
          <w:color w:val="000000"/>
        </w:rPr>
        <w:t>язык и языки народа Казахстана</w:t>
      </w:r>
      <w:r>
        <w:br/>
      </w:r>
      <w:r>
        <w:rPr>
          <w:rFonts w:ascii="Times New Roman"/>
          <w:b/>
          <w:i w:val="false"/>
          <w:color w:val="000000"/>
        </w:rPr>
        <w:t>(статья 7 Конституции Республики Казахстан)</w:t>
      </w:r>
    </w:p>
    <w:p>
      <w:pPr>
        <w:spacing w:after="0"/>
        <w:ind w:left="0"/>
        <w:jc w:val="both"/>
      </w:pPr>
      <w:r>
        <w:rPr>
          <w:rFonts w:ascii="Times New Roman"/>
          <w:b w:val="false"/>
          <w:i w:val="false"/>
          <w:color w:val="000000"/>
          <w:sz w:val="28"/>
        </w:rPr>
        <w:t xml:space="preserve">
      Конституционным советом приняты решения, разъясняющие суть и содержание норм </w:t>
      </w:r>
      <w:r>
        <w:rPr>
          <w:rFonts w:ascii="Times New Roman"/>
          <w:b w:val="false"/>
          <w:i w:val="false"/>
          <w:color w:val="000000"/>
          <w:sz w:val="28"/>
        </w:rPr>
        <w:t>Основного закона</w:t>
      </w:r>
      <w:r>
        <w:rPr>
          <w:rFonts w:ascii="Times New Roman"/>
          <w:b w:val="false"/>
          <w:i w:val="false"/>
          <w:color w:val="000000"/>
          <w:sz w:val="28"/>
        </w:rPr>
        <w:t xml:space="preserve"> о языках, устанавливающие условия и порядок их применения: </w:t>
      </w:r>
    </w:p>
    <w:p>
      <w:pPr>
        <w:spacing w:after="0"/>
        <w:ind w:left="0"/>
        <w:jc w:val="both"/>
      </w:pPr>
      <w:r>
        <w:rPr>
          <w:rFonts w:ascii="Times New Roman"/>
          <w:b w:val="false"/>
          <w:i w:val="false"/>
          <w:color w:val="000000"/>
          <w:sz w:val="28"/>
        </w:rPr>
        <w:t xml:space="preserve">
      - Высший политико-правовой статус государственного языка подтверждается закреплением </w:t>
      </w:r>
      <w:r>
        <w:rPr>
          <w:rFonts w:ascii="Times New Roman"/>
          <w:b w:val="false"/>
          <w:i w:val="false"/>
          <w:color w:val="000000"/>
          <w:sz w:val="28"/>
        </w:rPr>
        <w:t>Конституцией</w:t>
      </w:r>
      <w:r>
        <w:rPr>
          <w:rFonts w:ascii="Times New Roman"/>
          <w:b w:val="false"/>
          <w:i w:val="false"/>
          <w:color w:val="000000"/>
          <w:sz w:val="28"/>
        </w:rPr>
        <w:t xml:space="preserve"> и возможностью установления законами исключительности либо приоритетности его функционирования в публично-правовой сфере: обязательное свободное владение государственным языком Президентом Республики и председателями палат Парламента; употребление исключительно казахского языка в государственных символах; наименование государственных органов на казахском языке в печатях и штампах, в государственных знаках, определяющих суверенитет государства (пограничных столбах, таможенных атрибутах и т. д.); приоритетность казахского языка при размещении текстов правовых актов и иных официальных документов государственных организаций и органов местного самоуправления на бумажных и иных носителях; в публичных выступлениях официальных лиц государственных организаций и органов местного самоуправления; на официальных бланках и в изданиях государственных органов и органов местного самоуправления; в национальной валюте и иных государственных ценных бумагах; в документах, удостоверяющих личность гражданина Республики, в иных документах, выдаваемых от имени государства, а также в других сферах, связанных с деятельностью государственных организаций и органов местного самоуправления. Законодательство и правоприменительная практика должны учитывать требование пункта 2 </w:t>
      </w:r>
      <w:r>
        <w:rPr>
          <w:rFonts w:ascii="Times New Roman"/>
          <w:b w:val="false"/>
          <w:i w:val="false"/>
          <w:color w:val="000000"/>
          <w:sz w:val="28"/>
        </w:rPr>
        <w:t>статьи 14</w:t>
      </w:r>
      <w:r>
        <w:rPr>
          <w:rFonts w:ascii="Times New Roman"/>
          <w:b w:val="false"/>
          <w:i w:val="false"/>
          <w:color w:val="000000"/>
          <w:sz w:val="28"/>
        </w:rPr>
        <w:t xml:space="preserve"> Конституции, согласно которому никто не может подвергаться какой-либо дискриминации, в том числе по мотивам языка, а также конституционные положения, закрепляющие право каждого на пользование родным языком и культурой, на свободный выбор языка общения, воспитания, обучения и творчества. Граждане Республики имеют право обращаться в государственные органы и органы местного самоуправления и получать информацию от них в равной степени на казахском или русском языках, вне зависимости от языка, на котором ведется делопроизводство. Равенство означает равную юридическую значимость текстов нормативных правовых актов на казахском и русском языках (</w:t>
      </w:r>
      <w:r>
        <w:rPr>
          <w:rFonts w:ascii="Times New Roman"/>
          <w:b w:val="false"/>
          <w:i w:val="false"/>
          <w:color w:val="000000"/>
          <w:sz w:val="28"/>
        </w:rPr>
        <w:t>постановление</w:t>
      </w:r>
      <w:r>
        <w:rPr>
          <w:rFonts w:ascii="Times New Roman"/>
          <w:b w:val="false"/>
          <w:i w:val="false"/>
          <w:color w:val="000000"/>
          <w:sz w:val="28"/>
        </w:rPr>
        <w:t xml:space="preserve"> КС от 23 февраля 2007 года № 3). </w:t>
      </w:r>
    </w:p>
    <w:p>
      <w:pPr>
        <w:spacing w:after="0"/>
        <w:ind w:left="0"/>
        <w:jc w:val="both"/>
      </w:pPr>
      <w:r>
        <w:rPr>
          <w:rFonts w:ascii="Times New Roman"/>
          <w:b w:val="false"/>
          <w:i w:val="false"/>
          <w:color w:val="000000"/>
          <w:sz w:val="28"/>
        </w:rPr>
        <w:t>
      - В Республике созданы нормативно-правовые условия для приоритетного статуса государственного языка, нормального функционирования языков народа Казахстана, сформирована законодательная база, регулирующая употребление казахского и русского языков в государственных организациях. Конституционный совет считает, что встречающиеся на практике факты нарушения конституционных требований в сфере функционирования казахского и русского языков преодолимы путем принятия необходимых организационных, материальных и технических мер (Информация КС Президенту Республики Казахстан "О состоянии конституционной законности в Республике Казахстан в сфере реализации конституционных положений о языках" от 25 декабря 2008 года).</w:t>
      </w:r>
    </w:p>
    <w:p>
      <w:pPr>
        <w:spacing w:after="0"/>
        <w:ind w:left="0"/>
        <w:jc w:val="left"/>
      </w:pPr>
      <w:r>
        <w:rPr>
          <w:rFonts w:ascii="Times New Roman"/>
          <w:b/>
          <w:i w:val="false"/>
          <w:color w:val="000000"/>
        </w:rPr>
        <w:t xml:space="preserve"> 3.10. Уважение принципов и норм международного права</w:t>
      </w:r>
      <w:r>
        <w:br/>
      </w:r>
      <w:r>
        <w:rPr>
          <w:rFonts w:ascii="Times New Roman"/>
          <w:b/>
          <w:i w:val="false"/>
          <w:color w:val="000000"/>
        </w:rPr>
        <w:t>(статья 8 Конституции Республики Казахстан)</w:t>
      </w:r>
    </w:p>
    <w:p>
      <w:pPr>
        <w:spacing w:after="0"/>
        <w:ind w:left="0"/>
        <w:jc w:val="both"/>
      </w:pPr>
      <w:r>
        <w:rPr>
          <w:rFonts w:ascii="Times New Roman"/>
          <w:b w:val="false"/>
          <w:i w:val="false"/>
          <w:color w:val="000000"/>
          <w:sz w:val="28"/>
        </w:rPr>
        <w:t xml:space="preserve">
      Конституционным советом подтверждена приверженность Республики Казахстан уважению принципов и норм международного права в совокупности с гарантированностью казахстанских ценностей и интересов страны, обеспечению его суверенитета: </w:t>
      </w:r>
    </w:p>
    <w:p>
      <w:pPr>
        <w:spacing w:after="0"/>
        <w:ind w:left="0"/>
        <w:jc w:val="both"/>
      </w:pPr>
      <w:r>
        <w:rPr>
          <w:rFonts w:ascii="Times New Roman"/>
          <w:b w:val="false"/>
          <w:i w:val="false"/>
          <w:color w:val="000000"/>
          <w:sz w:val="28"/>
        </w:rPr>
        <w:t xml:space="preserve">
      - Положение </w:t>
      </w:r>
      <w:r>
        <w:rPr>
          <w:rFonts w:ascii="Times New Roman"/>
          <w:b w:val="false"/>
          <w:i w:val="false"/>
          <w:color w:val="000000"/>
          <w:sz w:val="28"/>
        </w:rPr>
        <w:t>статьи 8</w:t>
      </w:r>
      <w:r>
        <w:rPr>
          <w:rFonts w:ascii="Times New Roman"/>
          <w:b w:val="false"/>
          <w:i w:val="false"/>
          <w:color w:val="000000"/>
          <w:sz w:val="28"/>
        </w:rPr>
        <w:t xml:space="preserve"> Конституции о том, что Республика Казахстан уважает принципы и нормы международного права, означает стремление учитывать их при создании внутригосударственного права (постановления КС от 23 апреля 2003 года </w:t>
      </w:r>
      <w:r>
        <w:rPr>
          <w:rFonts w:ascii="Times New Roman"/>
          <w:b w:val="false"/>
          <w:i w:val="false"/>
          <w:color w:val="000000"/>
          <w:sz w:val="28"/>
        </w:rPr>
        <w:t>№ 4</w:t>
      </w:r>
      <w:r>
        <w:rPr>
          <w:rFonts w:ascii="Times New Roman"/>
          <w:b w:val="false"/>
          <w:i w:val="false"/>
          <w:color w:val="000000"/>
          <w:sz w:val="28"/>
        </w:rPr>
        <w:t xml:space="preserve"> и от 18 мая 2006 года </w:t>
      </w:r>
      <w:r>
        <w:rPr>
          <w:rFonts w:ascii="Times New Roman"/>
          <w:b w:val="false"/>
          <w:i w:val="false"/>
          <w:color w:val="000000"/>
          <w:sz w:val="28"/>
        </w:rPr>
        <w:t>№ 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Суверенитет Казахстана распространяется на международные отношения, участником которых является Республика Казахстан, а предусмотренные в </w:t>
      </w:r>
      <w:r>
        <w:rPr>
          <w:rFonts w:ascii="Times New Roman"/>
          <w:b w:val="false"/>
          <w:i w:val="false"/>
          <w:color w:val="000000"/>
          <w:sz w:val="28"/>
        </w:rPr>
        <w:t>Конституции</w:t>
      </w:r>
      <w:r>
        <w:rPr>
          <w:rFonts w:ascii="Times New Roman"/>
          <w:b w:val="false"/>
          <w:i w:val="false"/>
          <w:color w:val="000000"/>
          <w:sz w:val="28"/>
        </w:rPr>
        <w:t xml:space="preserve"> общие положения, принципы и нормы, относящиеся к основам суверенитета, независимости и конституционного строя Республики (</w:t>
      </w:r>
      <w:r>
        <w:rPr>
          <w:rFonts w:ascii="Times New Roman"/>
          <w:b w:val="false"/>
          <w:i w:val="false"/>
          <w:color w:val="000000"/>
          <w:sz w:val="28"/>
        </w:rPr>
        <w:t>статьи 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и другие), обеспечиваются и охраняются в первую очередь </w:t>
      </w:r>
      <w:r>
        <w:rPr>
          <w:rFonts w:ascii="Times New Roman"/>
          <w:b w:val="false"/>
          <w:i w:val="false"/>
          <w:color w:val="000000"/>
          <w:sz w:val="28"/>
        </w:rPr>
        <w:t>Конституцией</w:t>
      </w:r>
      <w:r>
        <w:rPr>
          <w:rFonts w:ascii="Times New Roman"/>
          <w:b w:val="false"/>
          <w:i w:val="false"/>
          <w:color w:val="000000"/>
          <w:sz w:val="28"/>
        </w:rPr>
        <w:t>, а лишь затем – основывающимися на ней нормативными правовыми актами меньшей юридической силы (</w:t>
      </w:r>
      <w:r>
        <w:rPr>
          <w:rFonts w:ascii="Times New Roman"/>
          <w:b w:val="false"/>
          <w:i w:val="false"/>
          <w:color w:val="000000"/>
          <w:sz w:val="28"/>
        </w:rPr>
        <w:t>постановление</w:t>
      </w:r>
      <w:r>
        <w:rPr>
          <w:rFonts w:ascii="Times New Roman"/>
          <w:b w:val="false"/>
          <w:i w:val="false"/>
          <w:color w:val="000000"/>
          <w:sz w:val="28"/>
        </w:rPr>
        <w:t xml:space="preserve"> КС от 1 декабря 2003 года № 12). </w:t>
      </w:r>
    </w:p>
    <w:p>
      <w:pPr>
        <w:spacing w:after="0"/>
        <w:ind w:left="0"/>
        <w:jc w:val="both"/>
      </w:pPr>
      <w:r>
        <w:rPr>
          <w:rFonts w:ascii="Times New Roman"/>
          <w:b w:val="false"/>
          <w:i w:val="false"/>
          <w:color w:val="000000"/>
          <w:sz w:val="28"/>
        </w:rPr>
        <w:t xml:space="preserve">
      - В случае признания в установленном порядке международного договора Республики Казахстан или отдельных его положений противоречащими </w:t>
      </w:r>
      <w:r>
        <w:rPr>
          <w:rFonts w:ascii="Times New Roman"/>
          <w:b w:val="false"/>
          <w:i w:val="false"/>
          <w:color w:val="000000"/>
          <w:sz w:val="28"/>
        </w:rPr>
        <w:t>Конституции</w:t>
      </w:r>
      <w:r>
        <w:rPr>
          <w:rFonts w:ascii="Times New Roman"/>
          <w:b w:val="false"/>
          <w:i w:val="false"/>
          <w:color w:val="000000"/>
          <w:sz w:val="28"/>
        </w:rPr>
        <w:t xml:space="preserve"> Республики, обладающей согласно пункту 2 </w:t>
      </w:r>
      <w:r>
        <w:rPr>
          <w:rFonts w:ascii="Times New Roman"/>
          <w:b w:val="false"/>
          <w:i w:val="false"/>
          <w:color w:val="000000"/>
          <w:sz w:val="28"/>
        </w:rPr>
        <w:t>статьи 4</w:t>
      </w:r>
      <w:r>
        <w:rPr>
          <w:rFonts w:ascii="Times New Roman"/>
          <w:b w:val="false"/>
          <w:i w:val="false"/>
          <w:color w:val="000000"/>
          <w:sz w:val="28"/>
        </w:rPr>
        <w:t xml:space="preserve"> Основного закона высшей юридической силой на территории Республики, такой договор полностью или в части, признанной не соответствующей </w:t>
      </w:r>
      <w:r>
        <w:rPr>
          <w:rFonts w:ascii="Times New Roman"/>
          <w:b w:val="false"/>
          <w:i w:val="false"/>
          <w:color w:val="000000"/>
          <w:sz w:val="28"/>
        </w:rPr>
        <w:t>Конституции</w:t>
      </w:r>
      <w:r>
        <w:rPr>
          <w:rFonts w:ascii="Times New Roman"/>
          <w:b w:val="false"/>
          <w:i w:val="false"/>
          <w:color w:val="000000"/>
          <w:sz w:val="28"/>
        </w:rPr>
        <w:t>, не подлежит исполнению. Приоритет перед законами и непосредственное применение ратифицированных международных договоров предполагает ситуативное превосходство норм таких договоров в случаях коллизии с нормами законов (</w:t>
      </w:r>
      <w:r>
        <w:rPr>
          <w:rFonts w:ascii="Times New Roman"/>
          <w:b w:val="false"/>
          <w:i w:val="false"/>
          <w:color w:val="000000"/>
          <w:sz w:val="28"/>
        </w:rPr>
        <w:t>постановление</w:t>
      </w:r>
      <w:r>
        <w:rPr>
          <w:rFonts w:ascii="Times New Roman"/>
          <w:b w:val="false"/>
          <w:i w:val="false"/>
          <w:color w:val="000000"/>
          <w:sz w:val="28"/>
        </w:rPr>
        <w:t xml:space="preserve"> КС от 11 октября 2000 года № 18/2). </w:t>
      </w:r>
    </w:p>
    <w:p>
      <w:pPr>
        <w:spacing w:after="0"/>
        <w:ind w:left="0"/>
        <w:jc w:val="both"/>
      </w:pPr>
      <w:r>
        <w:rPr>
          <w:rFonts w:ascii="Times New Roman"/>
          <w:b w:val="false"/>
          <w:i w:val="false"/>
          <w:color w:val="000000"/>
          <w:sz w:val="28"/>
        </w:rPr>
        <w:t xml:space="preserve">
      - Акты Республики Казахстан о ратификации международных договоров и о присоединении к международным договорам являются равнозначными по своей юридической силе и правовым последствиям. Законодатель в соответствии с пунктом 3 </w:t>
      </w:r>
      <w:r>
        <w:rPr>
          <w:rFonts w:ascii="Times New Roman"/>
          <w:b w:val="false"/>
          <w:i w:val="false"/>
          <w:color w:val="000000"/>
          <w:sz w:val="28"/>
        </w:rPr>
        <w:t>статьи 3</w:t>
      </w:r>
      <w:r>
        <w:rPr>
          <w:rFonts w:ascii="Times New Roman"/>
          <w:b w:val="false"/>
          <w:i w:val="false"/>
          <w:color w:val="000000"/>
          <w:sz w:val="28"/>
        </w:rPr>
        <w:t xml:space="preserve">, пунктом 3 </w:t>
      </w:r>
      <w:r>
        <w:rPr>
          <w:rFonts w:ascii="Times New Roman"/>
          <w:b w:val="false"/>
          <w:i w:val="false"/>
          <w:color w:val="000000"/>
          <w:sz w:val="28"/>
        </w:rPr>
        <w:t>статьи 61</w:t>
      </w:r>
      <w:r>
        <w:rPr>
          <w:rFonts w:ascii="Times New Roman"/>
          <w:b w:val="false"/>
          <w:i w:val="false"/>
          <w:color w:val="000000"/>
          <w:sz w:val="28"/>
        </w:rPr>
        <w:t xml:space="preserve"> и пунктом 8 </w:t>
      </w:r>
      <w:r>
        <w:rPr>
          <w:rFonts w:ascii="Times New Roman"/>
          <w:b w:val="false"/>
          <w:i w:val="false"/>
          <w:color w:val="000000"/>
          <w:sz w:val="28"/>
        </w:rPr>
        <w:t>статьи 62</w:t>
      </w:r>
      <w:r>
        <w:rPr>
          <w:rFonts w:ascii="Times New Roman"/>
          <w:b w:val="false"/>
          <w:i w:val="false"/>
          <w:color w:val="000000"/>
          <w:sz w:val="28"/>
        </w:rPr>
        <w:t xml:space="preserve"> Конституции вправе путем принятия закона установить порядок, обеспечивающий выполнение взятых на себя Республикой международных обязательств с определением соотношения действия законов и нератифицированных международных договоров Республики Казахстан (</w:t>
      </w:r>
      <w:r>
        <w:rPr>
          <w:rFonts w:ascii="Times New Roman"/>
          <w:b w:val="false"/>
          <w:i w:val="false"/>
          <w:color w:val="000000"/>
          <w:sz w:val="28"/>
        </w:rPr>
        <w:t>постановление</w:t>
      </w:r>
      <w:r>
        <w:rPr>
          <w:rFonts w:ascii="Times New Roman"/>
          <w:b w:val="false"/>
          <w:i w:val="false"/>
          <w:color w:val="000000"/>
          <w:sz w:val="28"/>
        </w:rPr>
        <w:t xml:space="preserve"> КС от 18 мая 2006 года № 2).</w:t>
      </w:r>
    </w:p>
    <w:p>
      <w:pPr>
        <w:spacing w:after="0"/>
        <w:ind w:left="0"/>
        <w:jc w:val="left"/>
      </w:pPr>
      <w:r>
        <w:rPr>
          <w:rFonts w:ascii="Times New Roman"/>
          <w:b/>
          <w:i w:val="false"/>
          <w:color w:val="000000"/>
        </w:rPr>
        <w:t xml:space="preserve"> 4. Реализация решений Конституционного совета посредством</w:t>
      </w:r>
      <w:r>
        <w:br/>
      </w:r>
      <w:r>
        <w:rPr>
          <w:rFonts w:ascii="Times New Roman"/>
          <w:b/>
          <w:i w:val="false"/>
          <w:color w:val="000000"/>
        </w:rPr>
        <w:t>принятия новых законов, внесения изменений и дополнений в</w:t>
      </w:r>
      <w:r>
        <w:br/>
      </w:r>
      <w:r>
        <w:rPr>
          <w:rFonts w:ascii="Times New Roman"/>
          <w:b/>
          <w:i w:val="false"/>
          <w:color w:val="000000"/>
        </w:rPr>
        <w:t>действующее законодательство</w:t>
      </w:r>
    </w:p>
    <w:p>
      <w:pPr>
        <w:spacing w:after="0"/>
        <w:ind w:left="0"/>
        <w:jc w:val="both"/>
      </w:pPr>
      <w:r>
        <w:rPr>
          <w:rFonts w:ascii="Times New Roman"/>
          <w:b w:val="false"/>
          <w:i w:val="false"/>
          <w:color w:val="000000"/>
          <w:sz w:val="28"/>
        </w:rPr>
        <w:t xml:space="preserve">
      С учетом правовых позиций Конституционного совета приняты: новые </w:t>
      </w:r>
      <w:r>
        <w:rPr>
          <w:rFonts w:ascii="Times New Roman"/>
          <w:b w:val="false"/>
          <w:i w:val="false"/>
          <w:color w:val="000000"/>
          <w:sz w:val="28"/>
        </w:rPr>
        <w:t>Уголовный</w:t>
      </w:r>
      <w:r>
        <w:rPr>
          <w:rFonts w:ascii="Times New Roman"/>
          <w:b w:val="false"/>
          <w:i w:val="false"/>
          <w:color w:val="000000"/>
          <w:sz w:val="28"/>
        </w:rPr>
        <w:t xml:space="preserve">, </w:t>
      </w:r>
      <w:r>
        <w:rPr>
          <w:rFonts w:ascii="Times New Roman"/>
          <w:b w:val="false"/>
          <w:i w:val="false"/>
          <w:color w:val="000000"/>
          <w:sz w:val="28"/>
        </w:rPr>
        <w:t>Уголовно-процессуальный</w:t>
      </w:r>
      <w:r>
        <w:rPr>
          <w:rFonts w:ascii="Times New Roman"/>
          <w:b w:val="false"/>
          <w:i w:val="false"/>
          <w:color w:val="000000"/>
          <w:sz w:val="28"/>
        </w:rPr>
        <w:t xml:space="preserve"> и </w:t>
      </w:r>
      <w:r>
        <w:rPr>
          <w:rFonts w:ascii="Times New Roman"/>
          <w:b w:val="false"/>
          <w:i w:val="false"/>
          <w:color w:val="000000"/>
          <w:sz w:val="28"/>
        </w:rPr>
        <w:t>Уголовно-исполнительный</w:t>
      </w:r>
      <w:r>
        <w:rPr>
          <w:rFonts w:ascii="Times New Roman"/>
          <w:b w:val="false"/>
          <w:i w:val="false"/>
          <w:color w:val="000000"/>
          <w:sz w:val="28"/>
        </w:rPr>
        <w:t xml:space="preserve"> кодексы, а также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 (2014 год); законы от 3 июля 2013 года "</w:t>
      </w:r>
      <w:r>
        <w:rPr>
          <w:rFonts w:ascii="Times New Roman"/>
          <w:b w:val="false"/>
          <w:i w:val="false"/>
          <w:color w:val="000000"/>
          <w:sz w:val="28"/>
        </w:rPr>
        <w:t>О гарантированной государством юридической помощи</w:t>
      </w:r>
      <w:r>
        <w:rPr>
          <w:rFonts w:ascii="Times New Roman"/>
          <w:b w:val="false"/>
          <w:i w:val="false"/>
          <w:color w:val="000000"/>
          <w:sz w:val="28"/>
        </w:rPr>
        <w:t>"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совершенствования системы предоставления гарантированной государством юридической помощи</w:t>
      </w:r>
      <w:r>
        <w:rPr>
          <w:rFonts w:ascii="Times New Roman"/>
          <w:b w:val="false"/>
          <w:i w:val="false"/>
          <w:color w:val="000000"/>
          <w:sz w:val="28"/>
        </w:rPr>
        <w:t>"; от 22 апреля 2009 года "</w:t>
      </w:r>
      <w:r>
        <w:rPr>
          <w:rFonts w:ascii="Times New Roman"/>
          <w:b w:val="false"/>
          <w:i w:val="false"/>
          <w:color w:val="000000"/>
          <w:sz w:val="28"/>
        </w:rPr>
        <w:t>О внесении изменений в Закон Республики Казахстан "О государственной регистрации прав на недвижимое имущество и сделок с ним</w:t>
      </w:r>
      <w:r>
        <w:rPr>
          <w:rFonts w:ascii="Times New Roman"/>
          <w:b w:val="false"/>
          <w:i w:val="false"/>
          <w:color w:val="000000"/>
          <w:sz w:val="28"/>
        </w:rPr>
        <w:t>"; от 13 января 2014 года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(или) подзаконном уровнях</w:t>
      </w:r>
      <w:r>
        <w:rPr>
          <w:rFonts w:ascii="Times New Roman"/>
          <w:b w:val="false"/>
          <w:i w:val="false"/>
          <w:color w:val="000000"/>
          <w:sz w:val="28"/>
        </w:rPr>
        <w:t>"; от 27 апреля 2012 года "</w:t>
      </w:r>
      <w:r>
        <w:rPr>
          <w:rFonts w:ascii="Times New Roman"/>
          <w:b w:val="false"/>
          <w:i w:val="false"/>
          <w:color w:val="000000"/>
          <w:sz w:val="28"/>
        </w:rPr>
        <w:t>О внесении изменений и дополнений в некоторые законодательные акты по вопросам исключения противоречий, пробелов, коллизий между нормами права различных законодательных актов и норм, способствующих совершению коррупционных правонарушений</w:t>
      </w:r>
      <w:r>
        <w:rPr>
          <w:rFonts w:ascii="Times New Roman"/>
          <w:b w:val="false"/>
          <w:i w:val="false"/>
          <w:color w:val="000000"/>
          <w:sz w:val="28"/>
        </w:rPr>
        <w:t>"; от 3 октября 2013 года "</w:t>
      </w:r>
      <w:r>
        <w:rPr>
          <w:rFonts w:ascii="Times New Roman"/>
          <w:b w:val="false"/>
          <w:i w:val="false"/>
          <w:color w:val="000000"/>
          <w:sz w:val="28"/>
        </w:rPr>
        <w:t>О внесении изменений и дополнений в некоторые конституционные законы по вопросам исчисления конституционных сроков</w:t>
      </w:r>
      <w:r>
        <w:rPr>
          <w:rFonts w:ascii="Times New Roman"/>
          <w:b w:val="false"/>
          <w:i w:val="false"/>
          <w:color w:val="000000"/>
          <w:sz w:val="28"/>
        </w:rPr>
        <w:t>"; от 1 марта 2011 года "</w:t>
      </w:r>
      <w:r>
        <w:rPr>
          <w:rFonts w:ascii="Times New Roman"/>
          <w:b w:val="false"/>
          <w:i w:val="false"/>
          <w:color w:val="000000"/>
          <w:sz w:val="28"/>
        </w:rPr>
        <w:t>О государственном имуществе</w:t>
      </w:r>
      <w:r>
        <w:rPr>
          <w:rFonts w:ascii="Times New Roman"/>
          <w:b w:val="false"/>
          <w:i w:val="false"/>
          <w:color w:val="000000"/>
          <w:sz w:val="28"/>
        </w:rPr>
        <w:t>" и ряд других законодательных актов.</w:t>
      </w:r>
    </w:p>
    <w:p>
      <w:pPr>
        <w:spacing w:after="0"/>
        <w:ind w:left="0"/>
        <w:jc w:val="both"/>
      </w:pPr>
      <w:r>
        <w:rPr>
          <w:rFonts w:ascii="Times New Roman"/>
          <w:b w:val="false"/>
          <w:i w:val="false"/>
          <w:color w:val="000000"/>
          <w:sz w:val="28"/>
        </w:rPr>
        <w:t>
      Внесены поправки в Соглашение между правительствами Республики Казахстан и Российской Федерации о взаимодействии правоохранительных органов в обеспечении правопорядка на территории комплекса "Байконур" (3 октября 2006 г.).</w:t>
      </w:r>
    </w:p>
    <w:p>
      <w:pPr>
        <w:spacing w:after="0"/>
        <w:ind w:left="0"/>
        <w:jc w:val="both"/>
      </w:pPr>
      <w:r>
        <w:rPr>
          <w:rFonts w:ascii="Times New Roman"/>
          <w:b w:val="false"/>
          <w:i w:val="false"/>
          <w:color w:val="000000"/>
          <w:sz w:val="28"/>
        </w:rPr>
        <w:t xml:space="preserve">
      Правительством внесены изменения и дополнения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от 30 мая 2002 года № 598 "О мерах по совершенствованию нормотворческой деятельности", предусматривающие обязательное проведение научной лингвистической экспертизы в целях определения соответствия текстов на казахском и русском языках проектов нормативных правовых актов, вносимых на рассмотрение Парламента. В этих целях при Государственном учреждении "Институт законодательства Республики Казахстан" Министерства юстиции создан Лингвистический центр. Межведомственной комиссией по вопросам законопроектной деятельности при Правительстве одобрены Методические рекомендации по проведению научной лингвистической экспертизы в части смысловой аутентичности текстов проектов законов на казахском и русском языках.</w:t>
      </w:r>
    </w:p>
    <w:p>
      <w:pPr>
        <w:spacing w:after="0"/>
        <w:ind w:left="0"/>
        <w:jc w:val="left"/>
      </w:pPr>
      <w:r>
        <w:rPr>
          <w:rFonts w:ascii="Times New Roman"/>
          <w:b/>
          <w:i w:val="false"/>
          <w:color w:val="000000"/>
        </w:rPr>
        <w:t xml:space="preserve"> 5. Пути дальнейшего упрочения конституционализма</w:t>
      </w:r>
    </w:p>
    <w:p>
      <w:pPr>
        <w:spacing w:after="0"/>
        <w:ind w:left="0"/>
        <w:jc w:val="both"/>
      </w:pPr>
      <w:r>
        <w:rPr>
          <w:rFonts w:ascii="Times New Roman"/>
          <w:b w:val="false"/>
          <w:i w:val="false"/>
          <w:color w:val="000000"/>
          <w:sz w:val="28"/>
        </w:rPr>
        <w:t>
      Векторы конституционного развития Республики Казахстан на ближайший период определяются сущностью и содержанием выдвинутой Президентом Республики Н. А. Назарбаевым Национальной патриотической идеи "Мәңгілік Ел". Пути ее воплощения в жизнь определены посредствам реализации пяти президентских институциональных реформ: формирование современного государственного аппарата; обеспечение верховенства закона; индустриализация и экономический рост, основанный на диверсификации; нация единого будущего; транспарентное и подотчетное государство. В их развитие Главой государства утвержден План нации "100 конкретных шагов дальнейшего государственного строительства".</w:t>
      </w:r>
    </w:p>
    <w:p>
      <w:pPr>
        <w:spacing w:after="0"/>
        <w:ind w:left="0"/>
        <w:jc w:val="both"/>
      </w:pPr>
      <w:r>
        <w:rPr>
          <w:rFonts w:ascii="Times New Roman"/>
          <w:b w:val="false"/>
          <w:i w:val="false"/>
          <w:color w:val="000000"/>
          <w:sz w:val="28"/>
        </w:rPr>
        <w:t>
      "Суть реформ, – подчеркнул Президент Республики Н. А. Назарбаев, – в модернизации нации. Именно качество нации, сила духа народа, способность принять вызовы времени и идти только вперед было и будет определяющим фактором успеха государства".</w:t>
      </w:r>
    </w:p>
    <w:p>
      <w:pPr>
        <w:spacing w:after="0"/>
        <w:ind w:left="0"/>
        <w:jc w:val="both"/>
      </w:pPr>
      <w:r>
        <w:rPr>
          <w:rFonts w:ascii="Times New Roman"/>
          <w:b w:val="false"/>
          <w:i w:val="false"/>
          <w:color w:val="000000"/>
          <w:sz w:val="28"/>
        </w:rPr>
        <w:t xml:space="preserve">
      Конституционный совет выражает уверенность в достижении поставленных целей дальнейшего эффективного использования потенциала действующего </w:t>
      </w:r>
      <w:r>
        <w:rPr>
          <w:rFonts w:ascii="Times New Roman"/>
          <w:b w:val="false"/>
          <w:i w:val="false"/>
          <w:color w:val="000000"/>
          <w:sz w:val="28"/>
        </w:rPr>
        <w:t>Основного закона</w:t>
      </w:r>
      <w:r>
        <w:rPr>
          <w:rFonts w:ascii="Times New Roman"/>
          <w:b w:val="false"/>
          <w:i w:val="false"/>
          <w:color w:val="000000"/>
          <w:sz w:val="28"/>
        </w:rPr>
        <w:t>, последовательного утверждения конституционализма, упрочения Республики Казахстан в качестве состоявшегося, сильного, преуспевающего государства, приверженного ценностям гражданского общества и входящего в тридцать передовых стран мира.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Конституционного совета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Рогов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