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b986" w14:textId="ebfb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Конституционного закона Республики Казахстан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и Закона Республики Казахстан "О внесении изменений и дополнений в некоторые законодательные акты Республики Казахстан по вопросам административной реформы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8 апреля 2023 года № 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Конституционного закона Республики Казахстан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и Закона Республики Казахстан "О внесении изменений и дополнений в некоторые законодательные акты Республики Казахстан по вопросам административной реформы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 с участием представителей: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Сената Парламента Республики Казахстан – депутата Сената Парламента Шайдарова С.Ж.,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 – Вице-министра Омарбекова Б.Б.,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 – Вице-министров Темирбекова Д.О. и Биржанова Е.Е.,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Токаева К.К.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(далее – Конституционный закон)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административной реформы в Республике Казахстан" (далее – Закон).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судьи Конституционного Суда Республики Казахстан Мусина К.С., изучив материалы конституционного производства, проанализировав законодательство Республики Казахстан, Конституционный Суд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Сенатом Парламента Республики Казахстан 16 марта 2023 года приняты Конституционный закон и Закон, которые представлены на подпись Президенту Республики Казахстан 24 марта 2023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Конституции Глава государства направил в Конституционный Суд обращение о рассмотрении принятых Конституционного закона и Закона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указанных актов Конституционный Суд исходит из следующего.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Конституции Республика Казахстан является унитарным государством с президентской формой правления.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является главой государства, его высшим должностным лицом, определяющим основные направления внутренней и внешней политики государства и представляющим Казахстан внутри страны и в международных отношениях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Конституции).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власть в Республике едина, осуществляется на основе Конституции и законов в соответствии с принципом ее разделения на законодательную, исполнительную и судебную ветви и взаимодействия между собой с использованием системы сдержек и противовесов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Сенат Парламента принял Конституционный закон и Закон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Конституции Республики Казахстан в период временного отсутствия Мажилиса, вызванного досрочным прекращением его полномочий.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Конституционный закон и Закон инициированы Правительством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 сентября 2022 года "Справедливое государство. Единая нация. Благополучное общество".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законодательных новелл предложены меры по децентрализации государственной власти, предусмотрены новые подходы по разграничению полномочий между уровнями государственного управления (Правительство – центральные исполнительные органы – местные исполнительные органы).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принятых подходов выражена в следующем: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разрабатывает, формирует государственную политику по развитию науки и техники, внедрению новых технологий;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наделяется полномочиями по формированию и реализации государственной политики в отраслях, в том числе по осуществлению международного сотрудничества, и другими;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наделяются полномочиями по реализации государственной политики (частично);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областного уровня передают на районный уровень функции по обеспечению жизнедеятельности местного населения (частично).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 полномочий, таких как обеспечение территориальной целостности, регулирование земельных отношений, территориальных вод, государственного устройства, организация управления государственной собственностью и другие, сохранены за Правительством.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внесены поправки в действующие четыре конституционных закона, 14 кодексов и 150 законов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проверяемые Конституционный закон и Закон согласуются с вышеприведенными нормами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статьями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Закона, устанавливающими основные полномочия Правительства и местных исполнительных органов.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подготовки и заслушивания данного обращения выявлено несоблюдение отдельных процедур внесения Закона (несвоевременное и неполное представление сопутствующих законопроекту проектов подзаконных нормативных правовых актов и т.д.), которое, вместе с тем, не влекут за собой нарушения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принятия законодательных актов.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Суд, принимая во внимание официальные разъяснения, данные уполномоченными государственными органами и должностными лицами, не установил несоответствия Конституции Республики Казахстан проверяемых Конституционного закона и Закона.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Вместе с тем Конституционный Суд отмечает, что целью проверяемых законов является обеспечение последовательного продвижения и реализации реформ, направленных на кардинальное обновление всех ветвей власти, совершенствование системы государственного управления, упрочение таких фундаментальных ценностей, как верховенство закона, единство народа, социальная справедливость и внутриполитическая стабильность.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Конституционный Суд считает, что отдельные положения Конституционного закона и Закона, которые могут создать противоречия в правовом регулировании и проблемы в правоприменительной практике, подлежат дальнейшему совершенствованию.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правом в Республике Казахстан являются нормы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соответствующих ей законов, иных нормативных правовых актов, международных договорных и иных обязательств Республики, а также нормативных постановлений Конституционного Суда и Верховного Суда Республики. Конституция,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имеет высшую юридическую силу и прямое действие на всей территории Республики.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Республики, постановления Парламента и его Палат не должны противоречить Конституции, постановления Правительства и распоряжения Премьер-Министра не должны противоречить Конституции, законодательным актам, указам и распоряжениям Президента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Основного Закона).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смысл о высшей юридической силе и прямом действии Конституции на всей территории страны обращен ко всем без исключения правоприменителям, включая органы государственной власти.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в нормативных правовых актах надлежит с необходимой степенью формальной определенности устанавливать и содержание конституционной нормы, и процедуру ее осуществления. Иное понимание приведенных конституционных положений по отношению к органам государственной власти чревато размыванием их полномочий, что в правоприменительной практике может привести к нарушению положений Конституции.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передача от Президента Республики Правительству права утверждения государственных программ, которые оно ранее только разрабатывало и вносило на утверждение Главе государства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статьи 66 Конституции), явилась одной из главных новелл конституционной реформы 2017 года.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программы представляют собой систему мер и инструментов государственной политики для достижения ключевых приоритетов и целей в развитии страны.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государственных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Конституции осуществляется Правительством по согласованию с Президентом Республики. Это объясняется тем, что именно Президент, как следует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Конституции, определяет основные направления внутренней и внешней политики государства, стратегию его развития.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Конституционного закона Республики Казахстан от 18 декабря 1995 года "О Правительстве Республики Казахстан" исключены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определяющие предусмотренную в Конституции компетенцию Правительства по утверждению по согласованию с Президентом Республики государственных программ, а также обеспечению их исполнения.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законодателем сохранена норма, согласно которой Президент обладает полномочием согласовывать государственные программы (</w:t>
      </w:r>
      <w:r>
        <w:rPr>
          <w:rFonts w:ascii="Times New Roman"/>
          <w:b w:val="false"/>
          <w:i w:val="false"/>
          <w:color w:val="000000"/>
          <w:sz w:val="28"/>
        </w:rPr>
        <w:t>подпункт 5-1</w:t>
      </w:r>
      <w:r>
        <w:rPr>
          <w:rFonts w:ascii="Times New Roman"/>
          <w:b w:val="false"/>
          <w:i w:val="false"/>
          <w:color w:val="000000"/>
          <w:sz w:val="28"/>
        </w:rPr>
        <w:t>) статьи 10).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изменение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Республики Казахстан", в свою очередь, создало правовую ситуацию, при которой реализация конституционного полномочия Президента становится невозможной без обращения к прямому действию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ввиду отсутствия в указанном Конституционном законе соответствующей функции у Правительства.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отмечает,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законы Республики Казахстан должны ей соответствовать.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Конституции компетенция, порядок организации и деятельности Правительства определяются конституционным законом.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Конституционные законы и законы, принимаемые по вопросам, предусмотренным Конституцией Республики Казахстан, по мнению Конституционного Суда, не могут избирательно исключать (сужать) полномочия, прямо установленные Основным Законом. В случае воспроизведения подобных полномочий в законах должно быть обеспечено полное их соответствие объему, предусмотренному Конституцией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Принятым Законом вносятся поправки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другие кодексы и законы, предусматривающие исчерпывающий (закрытый) перечень функций Правительства.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действующей редакцией кодексов и законов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Конституции предусмотрена возможность наделения Правительства иными функциями, возложенными на него Конституцией, законами и актами Президента, то принятый Закон не определяет такое право Президента Республики Казахстан применительно к соответствующей отрасли (сфере) государственного управления.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Конституционным законом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Республике Казахстан" также внесены следующие поправки: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в части осуществления Правительством структурной и инвестиционной политики;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изложено ограниченное, по сравнению с действующей нормой, право Правительства по формированию государственной политики по развитию науки и техники, внедрению новых технологий;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дополнен новой частью, согласно которой министерство наделяется правом формирования государственной политики в соответствующей отрасли в соответствии с действующим законодательством Республики Казахстан.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определение основных направлений внутренней и внешней политики государства отнесено к компетенции Главы государства.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основных направлений социально-экономической политики государства Конституцией отнесена к компетенции Правительства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статьи 66).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конституционные положения разграничивают уровни полномочий Главы государства и Правительства в вопросах формирования основных направлений внутренней и внешней политики с учетом унитарного устройства государства с президентской формой правления, которые являются исходными, неизменными и, при необходимости, могут быть конкретизированы на законодательном уровне либо по усмотрению Главы государства.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закрепление за министерствами полномочий по формированию государственной политики в отраслях государственного управления, при нечеткости разграничения формирования отраслевой и общегосударственной политики, в правоприменительной практике может привести к вторжению министерства в сферу решений, принимаемых высшим должностным лицом и Правительством страны.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принятая Конституционным законом формулировка о формировании министерством государственной политики в отдельной отрасли в соответствии с действующим законодательством не отвечает требованиям, отмеченным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Суда от 22 февраля 2023 года № 4,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поправках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Республики Казахстан" размывается персональная ответственность министра как члена Правительства. Кроме того, в нем появились внутреннее противоречие и правовая неопределенность в части формирования министром политики в отрасли (сфере) государственного управления, а министерством – государственной политики в соответствующей отрасли (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20 в действующей редакции Конституционного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в редакции принятого Конституционного закона).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признает, что полномочия Президента Республики Казахстан по определению основных направлений внутренней и внешней политики Республики составляют ядро законодательства о формировании общегосударственной политики. При распределении полномочий между другими исполнительными государственными органами, участвующими в формировании государственной политики с учетом персональной ответственности членов Правительства,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необходимо четко разграничивать уровни, цели, задачи и полномочия в этой сфере между Правительством, центральными и местными исполнительными органами.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Конституционный Суд считает важным обратить внимание на обязательность учета изменений и дополнений, внесенных в законодательные акты, в том числе в рамках конституционной реформы 2022 года, при разработке и принятии законов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отмечает, что при рассмотрении до подписания Президентом Республики Казахстан принятых Парламентом Конституционного закона и Закона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Конституционным Судом не дается оценка положениям конституционных законов, кодексов и законов, в которые вносятся поправки. Конституционный Суд также не дает оценку поправкам, реализация которых связана с изданием подзаконных нормативных правовых актов при отсутствии проектов этих актов.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принятые Парламентом Республики Казахстан 16 марта 2023 года и представленные на подпись Президенту Республики Казахстан 24 марта 2023 года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административной реформы в Республике Казахстан"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Правительству Республики Казахстан до окончания текущей сессии Парламента Республики Казахстан внести на рассмотрение Мажилиса Парламента Республики Казахстан законопроекты с учетом правовых позиций Конституционного Суда Республики Казахстан, содержащихся в настоящем нормативном постановлении.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