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501b" w14:textId="1fc5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подпункта 14) пункта 3 статьи 16 Закона Республики Казахстан от 23 ноября 2015 года "О государственной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26 декабря 2023 года № 38-НП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Кыдырбаевой А.К., Мусина К.С., Нурмуханова Б.М., Онгарбаева Е.А., Подопригоры Р.А., Сарсембаева Е.Ж. и Ударцева С.Ф., с участием: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обращения Есенеева Е.С.,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делам государственной службы – заместителя Председателя Муксимова С.С.,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 – советника Генерального Прокурора Адамова Т.Б.,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– директора Департамента законодательства Манкешова Ш.Ж.,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 Казахстан – начальника Юридического департамента Дюсембекова К.С.,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Мажилиса Парламента Республики Казахстан – заведующего сектором Отдела законодательства Момбаева И.,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Сената Парламента Республики Казахстан – заместителя заведующего Отделом законодательства Сартаевой Н.А.,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Есенеева Е.С. о проверке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23 ноября 2015 года "О государственной службе Республики Казахстан" (далее – Закон о государственной службе).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докладчика – судью Конституционного Суда Республики Казахстан Ескендирова А.К. и участников заседания, изучив материалы конституционного производства, проанализировав нормы действующего права Республики Казахстан, Конституционный Суд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Республики Казахстан (далее – Конституционный Суд) по обращению гражданина проверил на соответствие Конституции Республики Казахстан (далее – Конституция)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о государственной службе.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обращения следует, что ранее заявитель привлекался к административной ответственности по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 469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от 30 января 2001 года, утратившего силу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года, а также по результатам служебного расследования 30 января 2009 года был уволен за совершение проступка, дискредитирующего звание сотрудника органов внутренних дел.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обращения полагает, что действующий в настоящее время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о государственной службе, устанавливающий бессрочный (пожизненный) запрет приема гражданина на государственную службу при увольнении его по отрицательным мотивам из правоохранительных органов, по содержанию и правовым последствиям тождественен </w:t>
      </w:r>
      <w:r>
        <w:rPr>
          <w:rFonts w:ascii="Times New Roman"/>
          <w:b w:val="false"/>
          <w:i w:val="false"/>
          <w:color w:val="000000"/>
          <w:sz w:val="28"/>
        </w:rPr>
        <w:t>подпункту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данного Закона, поскольку служба в правоохранительных органах является одним из видов государственной службы. Следовательно, указанное ограничение, по мнению автора обращения, нарушает принцип равного доступа граждан к государственной службе (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Конституции) и не соответствует правовым позициям Конституционного Суда, изложенным в нормативном постановлении от 6 марта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неоднократно обращался в государственные органы по вопросу разъяснения возможности его участия в конкурсах на занятие определенных должностей на государственной службе, однако в полученных отрицательных ответах содержалась ссылка на оспариваемую им норму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конституционности оспариваемых положений Закона о государственной службе применительно к предмету обращения Конституционный Суд исходит из следующего.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Конституции закреплено, что граждане Республики Казахстан имеют равное право на доступ к государственной службе. Требования, предъявляемые к кандидату на должность государственного служащего, обусловливаются только характером должностных обязанностей и устанавливаются законом.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 Республики Казахстан вправе издавать законы, которые регулируют важнейшие общественные отношения, устанавливают основополагающие принципы и нормы, касающиеся правосубъектности физических и юридических лиц, гражданских прав и свобод, обязательств и ответственности физических и юридических лиц, основ организации и деятельности государственных органов и органов местного самоуправления, государственной и воинской службы (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61 Конституции).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Конституционный Суд ранее отмечал, что с учетом миссии государственной службы, особого правового статуса государственных служащих, специфики стоящих перед ними задач государство вправе определять для граждан правила поступления на государственную службу и ее прохождения, включая требования к кандидатам и соответствующие ограничения, которые могут быть связаны с необходимостью обеспечения эффективности деятельности государственного аппарата, доверия народа как единственного источника государственной власти и недопущения злоупотребления предоставленными полномочиями (нормативное постановление от 6 марта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Правоохранительная служба носит публично-правовой характер и направлена на решение конституционно значимых задач, имеет много общего с воинской службой по предъявляемым к служащим требованиям, условиям поступления на службу и ее прохождения, применяемым средствам и другим признакам. Конституционное право граждан на доступ к государственной службе, в том числе к правоохранительной, может быть ограничено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Конституции). При установлении таких ограничений законодатель должен исходить из конституционных пределов допустимого ограничения прав и свобод человека и гражданина, не искажая их сущности и не вводя таких ограничений, которые не согласуются с конституционно определенными целями. Любые законодательные ограничения прав и свобод человека должны быть адекватными законно обоснованным целям и отвечать требованиям справедливости, пропорциональности и соразмерности.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в своих итоговых решениях указывал на необходимость дифференциации подходов к решению кадровых и иных связанных с ними вопросов при занятии гражданами отдельных государственных должностей, возможность предъявления к некоторым категориям государственных служащих, в частности к сотрудникам правоохранительных органов, повышенных требований (нормативные постановления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22-НП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31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27-НП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правовые позиции Конституционного Суда корреспондируются с положениями международных договорных и иных обязательств Республики Казахстан, указанными в вышеобозначенных нормативных постановлениях Конституционного Суда, и применимы к правоохранительной службе как особому виду государственной службы (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6 января 2011 года "О правоохранительной службе" (далее – Закон о правоохранительной службе).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Конституционный Суд ранее отмечал публично-правовой характер государственной службы и действие Закона на государственных служащих в правоохранительных органах с особенностями, предусмотренными законодательными актами Республики Казахстан о правоохранительной службе.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правоохранительной службы сотрудники обязаны соблюдать Конституцию и законодательство Республики Казахстан, служебную и трудовую дисциплину, требования Этического кодекса сотрудников правоохранительных органов Республики Казахстан и другие возложенные на них законом обязанности (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о правоохранительной службе). Служебная этика сотрудников основывается на этических принципах государственной службы,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Этическом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Казахстан, утвержденном Указом Президента Республики Казахстан от 29 декабря 2015 года № 153, и специальных этических принципах правоохранительной службы.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оснований увольнения сотрудника с правоохранительной службы по отрицательным мотивам является совершение им проступка, дискредитирующего правоохранительный орган (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правоохранительной службе). Досрочное прекращение службы в правоохранительных органах по отрицательным мотивам сопряжено с лишением сотрудников социальных и иных гарантий и влечет серьезные общеправовые последствия, связанные с бессрочным запретом приема таких лиц на правоохранительную службу (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о правоохранительной службе) и аналогичным ограничением прав при приеме на государственную службу (</w:t>
      </w:r>
      <w:r>
        <w:rPr>
          <w:rFonts w:ascii="Times New Roman"/>
          <w:b w:val="false"/>
          <w:i w:val="false"/>
          <w:color w:val="000000"/>
          <w:sz w:val="28"/>
        </w:rPr>
        <w:t>подпункт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3 статьи 16 Закона о государственной службе).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Конституционным Судом ранее признан не соответствующим Конституции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о государственной службе в части установления бессрочного запрета приема на государственную службу граждан, уволенных за совершение дисциплинарных проступков, дискредитирующих государственную службу, в связи с отсутствием соразмерности правовых ограничений, вытекающих из мер дисциплинарной, административной и уголовной ответственности за правонарушения против интересов государственной службы и государственного управления (нормативное постановление от 6 марта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о государственной службе также устанавливает бессрочный запрет приема на государственную службу граждан, уволенных по отрицательным мотивам из правоохранительных органов, специальных государственных органов, с должности судьи или с воинской службы. В рассматриваемом случае заявитель был уволен за совершение дисциплинарного проступка, дискредитирующего звание сотрудника органов внутренних дел.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считает, что с учетом правовой природы и общих принципов правового регулирования прекращение правоохранительной службы по данному основанию может повлечь негативные общеправовые последствия для гражданина и учитываться при дальнейшем его поступлении на государственную службу. Вместе с тем такие ограничения должны быть взаимно согласованными и отвечать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 допускает по истечении определенного периода замещение должностей государственной службы лицами, совершившими коррупционное правонарушение, за которое налагалось административное взыскание, а также уголовный проступок или преступления небольшой и средней тяжести, лишенными судом права занимать государственные должности на определенный срок (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16). В нормативном постановлении Конституционного Суда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22-НП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подчеркивалось, что отличия в подходах к характеру и последствиям отдельных оснований прекращения полномочий в различных сферах приводят к дисбалансу в правовом регулировании и создают условия для нарушения конституционных прав, связанных со свободой труда, свободным выбором рода деятельности и профессии, путем установления ограничений, не отвечающих принципам необходимости, справедливости и соразмерности.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мнению Конституционного Суда, оспариваемая субъектом обращения норма Закона о государственной службе в части установления бессрочного запрета приема на государственную службу лиц, уволенных по отрицательным мотивам из правоохранительных органов за совершение дисциплинарных правонарушений, предъявляющая требования к кандидату на должность государственного служащего без учета характера должностных обязанностей, нарушает равное право граждан на доступ к государственной службе и, в целом, не отвечает принципам справедливости, соразмерности и критериям взаимной согласованности предметно связанных между собой норм различной отраслевой принадлежности, в связи с чем противоречит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24,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и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Конституционный Суд отмечает важное значение правильного определения действия нормативных правовых актов во времени и по кругу лиц.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нормативных постановлениях Конституционного Совета от 10 марта 1999 года № 2/2 и Конституционного Суда от 31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27-НП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разъяснено, что принятые Парламентом Республики Казахстан законы могут иметь обратную силу, если решение об этом закреплено в самом законе или в постановлении о введении его в действие.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о государственной службе, которым установлен бессрочный запрет приема на государственную службу лиц, уволенных по отрицательным мотивам из правоохранительных органов (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16), введен в действие с 1 января 2016 года. В заключительных положениях данного Закона (</w:t>
      </w:r>
      <w:r>
        <w:rPr>
          <w:rFonts w:ascii="Times New Roman"/>
          <w:b w:val="false"/>
          <w:i w:val="false"/>
          <w:color w:val="000000"/>
          <w:sz w:val="28"/>
        </w:rPr>
        <w:t>глава 12</w:t>
      </w:r>
      <w:r>
        <w:rPr>
          <w:rFonts w:ascii="Times New Roman"/>
          <w:b w:val="false"/>
          <w:i w:val="false"/>
          <w:color w:val="000000"/>
          <w:sz w:val="28"/>
        </w:rPr>
        <w:t xml:space="preserve">)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правоохранительной службе (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>), регулирующих порядок их введения в действие, не предусмотрены нормы об обратной силе нового требования и правила об отнесении определенных оснований увольнения к числу отрицательных мотивов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80). При этом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1995 года "Об органах внутренних дел Республики Казахстан" отсутствовали понятие и перечень отрицательных оснований увольнения.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ранее обращал внимание на то, что закон должен соответствовать требованиям юридической точности и предсказуемости последствий, то есть его нормы должны быть сформулированы с достаточной степенью четкости и основаны на понятных критериях, исключающих возможность произвольной интерпретации (нормативные постановления от 18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14-НП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27-НП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63, 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не соответствующим Конституции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службе Республики Казахстан" в части установления во взаимосвязи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Республики Казахстан "О правоохранительной службе" бессрочного запрета приема на государственную службу лиц, уволенных с правоохранительной службы за совершение проступка, дискредитирующего правоохранительный орган, в связи с отсутствием соразмерности данного правового ограничения.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Решения судов и иных правоприменительных органов, основанные на положениях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службе Республики Казахстан", признанных неконституционными, исполнению не подлежат и должны быть пересмотрены в установленном порядке.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закона, направленный на приведение законодательства Республики Казахстан о государственной службе в соответствие с правовыми позициями Конституционного Суда Республики Казахстан, изложенными в данном нормативном постановлении.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принятых мерах в указанный срок проинформировать Конституционный Суд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