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e95e" w14:textId="ea3e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истолковании пункта 6 постановляющей части нормативного постановления Конституционного Совета Республики Казахстан от 6 марта 1997 года № 3 "Об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29 мая 2024 года № 45-НП</w:t>
      </w:r>
    </w:p>
    <w:p>
      <w:pPr>
        <w:spacing w:after="0"/>
        <w:ind w:left="0"/>
        <w:jc w:val="left"/>
      </w:pPr>
      <w:bookmarkStart w:name="z3" w:id="0"/>
      <w:r>
        <w:rPr>
          <w:rFonts w:ascii="Times New Roman"/>
          <w:b/>
          <w:i w:val="false"/>
          <w:color w:val="000000"/>
        </w:rPr>
        <w:t xml:space="preserve"> ИМЕНЕМ РЕСПУБЛИКИ КАЗАХСТАН </w:t>
      </w:r>
    </w:p>
    <w:bookmarkEnd w:id="0"/>
    <w:bookmarkStart w:name="z5" w:id="1"/>
    <w:p>
      <w:pPr>
        <w:spacing w:after="0"/>
        <w:ind w:left="0"/>
        <w:jc w:val="both"/>
      </w:pPr>
      <w:r>
        <w:rPr>
          <w:rFonts w:ascii="Times New Roman"/>
          <w:b w:val="false"/>
          <w:i w:val="false"/>
          <w:color w:val="000000"/>
          <w:sz w:val="28"/>
        </w:rPr>
        <w:t xml:space="preserve">
      Конституционный Суд Республики Казахстан в составе Председателя Азимовой Э.А., судей Ескендирова А.К., Жакипбаева К.Т., Жатканбаевой А.Е., Мусина К.С., Нурмуханова Б.М., Онгарбаева Е.А., Подопригоры Р.А., Сарсембаева Е.Ж. и Ударцева С.Ф., с участием представителей: </w:t>
      </w:r>
    </w:p>
    <w:bookmarkEnd w:id="1"/>
    <w:bookmarkStart w:name="z6" w:id="2"/>
    <w:p>
      <w:pPr>
        <w:spacing w:after="0"/>
        <w:ind w:left="0"/>
        <w:jc w:val="both"/>
      </w:pPr>
      <w:r>
        <w:rPr>
          <w:rFonts w:ascii="Times New Roman"/>
          <w:b w:val="false"/>
          <w:i w:val="false"/>
          <w:color w:val="000000"/>
          <w:sz w:val="28"/>
        </w:rPr>
        <w:t>
      субъекта обращения – руководителя Аппарата Генерального Прокурора Республики Казахстан Мухамеджанова А.О.,</w:t>
      </w:r>
    </w:p>
    <w:bookmarkEnd w:id="2"/>
    <w:bookmarkStart w:name="z7" w:id="3"/>
    <w:p>
      <w:pPr>
        <w:spacing w:after="0"/>
        <w:ind w:left="0"/>
        <w:jc w:val="both"/>
      </w:pPr>
      <w:r>
        <w:rPr>
          <w:rFonts w:ascii="Times New Roman"/>
          <w:b w:val="false"/>
          <w:i w:val="false"/>
          <w:color w:val="000000"/>
          <w:sz w:val="28"/>
        </w:rPr>
        <w:t>
      Верховного Суда Республики Казахстан – заместителя руководителя Судебной администрации Мусралинова А.С.,</w:t>
      </w:r>
    </w:p>
    <w:bookmarkEnd w:id="3"/>
    <w:bookmarkStart w:name="z8" w:id="4"/>
    <w:p>
      <w:pPr>
        <w:spacing w:after="0"/>
        <w:ind w:left="0"/>
        <w:jc w:val="both"/>
      </w:pPr>
      <w:r>
        <w:rPr>
          <w:rFonts w:ascii="Times New Roman"/>
          <w:b w:val="false"/>
          <w:i w:val="false"/>
          <w:color w:val="000000"/>
          <w:sz w:val="28"/>
        </w:rPr>
        <w:t>
      Комитета национальной безопасности Республики Казахстан – заместителя начальника Cледственного департамента Кайназарова О.М.,</w:t>
      </w:r>
    </w:p>
    <w:bookmarkEnd w:id="4"/>
    <w:bookmarkStart w:name="z9" w:id="5"/>
    <w:p>
      <w:pPr>
        <w:spacing w:after="0"/>
        <w:ind w:left="0"/>
        <w:jc w:val="both"/>
      </w:pPr>
      <w:r>
        <w:rPr>
          <w:rFonts w:ascii="Times New Roman"/>
          <w:b w:val="false"/>
          <w:i w:val="false"/>
          <w:color w:val="000000"/>
          <w:sz w:val="28"/>
        </w:rPr>
        <w:t>
      Министерства внутренних дел Республики Казахстан – первого заместителя Министра Кожаева М.Ш.,</w:t>
      </w:r>
    </w:p>
    <w:bookmarkEnd w:id="5"/>
    <w:bookmarkStart w:name="z10" w:id="6"/>
    <w:p>
      <w:pPr>
        <w:spacing w:after="0"/>
        <w:ind w:left="0"/>
        <w:jc w:val="both"/>
      </w:pPr>
      <w:r>
        <w:rPr>
          <w:rFonts w:ascii="Times New Roman"/>
          <w:b w:val="false"/>
          <w:i w:val="false"/>
          <w:color w:val="000000"/>
          <w:sz w:val="28"/>
        </w:rPr>
        <w:t>
      Министерства юстиции Республики Казахстан – вице-министра Жакселековой Б.Ш.,</w:t>
      </w:r>
    </w:p>
    <w:bookmarkEnd w:id="6"/>
    <w:bookmarkStart w:name="z11" w:id="7"/>
    <w:p>
      <w:pPr>
        <w:spacing w:after="0"/>
        <w:ind w:left="0"/>
        <w:jc w:val="both"/>
      </w:pPr>
      <w:r>
        <w:rPr>
          <w:rFonts w:ascii="Times New Roman"/>
          <w:b w:val="false"/>
          <w:i w:val="false"/>
          <w:color w:val="000000"/>
          <w:sz w:val="28"/>
        </w:rPr>
        <w:t>
      Агентства Республики Казахстан по противодействию коррупции – заместителя руководителя Службы досудебного расследования Муратова А.К.,</w:t>
      </w:r>
    </w:p>
    <w:bookmarkEnd w:id="7"/>
    <w:bookmarkStart w:name="z12" w:id="8"/>
    <w:p>
      <w:pPr>
        <w:spacing w:after="0"/>
        <w:ind w:left="0"/>
        <w:jc w:val="both"/>
      </w:pPr>
      <w:r>
        <w:rPr>
          <w:rFonts w:ascii="Times New Roman"/>
          <w:b w:val="false"/>
          <w:i w:val="false"/>
          <w:color w:val="000000"/>
          <w:sz w:val="28"/>
        </w:rPr>
        <w:t>
      Агентства Республики Казахстан по финансовому мониторингу – заместителя руководителя Следственного департамента Бағбанұлы К.,</w:t>
      </w:r>
    </w:p>
    <w:bookmarkEnd w:id="8"/>
    <w:bookmarkStart w:name="z13" w:id="9"/>
    <w:p>
      <w:pPr>
        <w:spacing w:after="0"/>
        <w:ind w:left="0"/>
        <w:jc w:val="both"/>
      </w:pPr>
      <w:r>
        <w:rPr>
          <w:rFonts w:ascii="Times New Roman"/>
          <w:b w:val="false"/>
          <w:i w:val="false"/>
          <w:color w:val="000000"/>
          <w:sz w:val="28"/>
        </w:rPr>
        <w:t>
      Аппарата Мажилиса Парламента Республики Казахстан – заместителя заведующего Отделом законодательства Тасболатова Ж.С.,</w:t>
      </w:r>
    </w:p>
    <w:bookmarkEnd w:id="9"/>
    <w:bookmarkStart w:name="z14" w:id="10"/>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10"/>
    <w:bookmarkStart w:name="z15" w:id="11"/>
    <w:p>
      <w:pPr>
        <w:spacing w:after="0"/>
        <w:ind w:left="0"/>
        <w:jc w:val="both"/>
      </w:pPr>
      <w:r>
        <w:rPr>
          <w:rFonts w:ascii="Times New Roman"/>
          <w:b w:val="false"/>
          <w:i w:val="false"/>
          <w:color w:val="000000"/>
          <w:sz w:val="28"/>
        </w:rPr>
        <w:t>
      Республиканской коллегии адвокатов – члена научно-консультативного совета Нуркеевой А.А.,</w:t>
      </w:r>
    </w:p>
    <w:bookmarkEnd w:id="11"/>
    <w:bookmarkStart w:name="z16" w:id="12"/>
    <w:p>
      <w:pPr>
        <w:spacing w:after="0"/>
        <w:ind w:left="0"/>
        <w:jc w:val="both"/>
      </w:pPr>
      <w:r>
        <w:rPr>
          <w:rFonts w:ascii="Times New Roman"/>
          <w:b w:val="false"/>
          <w:i w:val="false"/>
          <w:color w:val="000000"/>
          <w:sz w:val="28"/>
        </w:rPr>
        <w:t xml:space="preserve">
      рассмотрел в открытом заседании ходатайство Генерального Прокурора Республики Казахстан об истолковании пункта 6 постановляющей части нормативного постановления Конституционного Совета Республики Казахстан от 6 марта 1997 года </w:t>
      </w:r>
      <w:r>
        <w:rPr>
          <w:rFonts w:ascii="Times New Roman"/>
          <w:b w:val="false"/>
          <w:i w:val="false"/>
          <w:color w:val="000000"/>
          <w:sz w:val="28"/>
        </w:rPr>
        <w:t>№ 3</w:t>
      </w:r>
      <w:r>
        <w:rPr>
          <w:rFonts w:ascii="Times New Roman"/>
          <w:b w:val="false"/>
          <w:i w:val="false"/>
          <w:color w:val="000000"/>
          <w:sz w:val="28"/>
        </w:rPr>
        <w:t xml:space="preserve"> "Об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w:t>
      </w:r>
    </w:p>
    <w:bookmarkEnd w:id="12"/>
    <w:bookmarkStart w:name="z17" w:id="13"/>
    <w:p>
      <w:pPr>
        <w:spacing w:after="0"/>
        <w:ind w:left="0"/>
        <w:jc w:val="both"/>
      </w:pPr>
      <w:r>
        <w:rPr>
          <w:rFonts w:ascii="Times New Roman"/>
          <w:b w:val="false"/>
          <w:i w:val="false"/>
          <w:color w:val="000000"/>
          <w:sz w:val="28"/>
        </w:rPr>
        <w:t>
      Заслушав докладчиков – судей Конституционного Суда Республики Казахстан Ударцева С.Ф., Жакипбаева К.Т. и участников заседания, изучив заключение эксперта – профессора Евразийского национального университета имени Л.Н. Гумилева, доктора юридических наук Ахпанова А.Н., материалы конституционного производства и проанализировав действующее право Республики Казахстан, Конституционный Суд Республики Казахстан</w:t>
      </w:r>
    </w:p>
    <w:bookmarkEnd w:id="13"/>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4"/>
    <w:bookmarkStart w:name="z19" w:id="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60 Конституционного закона Республики Казахстан от 5 ноября 2022 года "О Конституционном Суде Республики Казахстан" в Конституционный Суд Республики Казахстан (далее – Конституционный Суд) поступило ходатайство Генерального Прокурора Республики Казахстан (далее – Генеральный Прокурор) об истолковании пункта 6 постановляющей части нормативного постановления Конституционного Совета Республики Казахстан (далее – Конституционный Совет) от 6 марта 1997 года </w:t>
      </w:r>
      <w:r>
        <w:rPr>
          <w:rFonts w:ascii="Times New Roman"/>
          <w:b w:val="false"/>
          <w:i w:val="false"/>
          <w:color w:val="000000"/>
          <w:sz w:val="28"/>
        </w:rPr>
        <w:t>№ 3</w:t>
      </w:r>
      <w:r>
        <w:rPr>
          <w:rFonts w:ascii="Times New Roman"/>
          <w:b w:val="false"/>
          <w:i w:val="false"/>
          <w:color w:val="000000"/>
          <w:sz w:val="28"/>
        </w:rPr>
        <w:t xml:space="preserve"> "Об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 (далее – нормативное постановление Конституционного Совета от 6 марта 1997 года </w:t>
      </w:r>
      <w:r>
        <w:rPr>
          <w:rFonts w:ascii="Times New Roman"/>
          <w:b w:val="false"/>
          <w:i w:val="false"/>
          <w:color w:val="000000"/>
          <w:sz w:val="28"/>
        </w:rPr>
        <w:t>№ 3</w:t>
      </w:r>
      <w:r>
        <w:rPr>
          <w:rFonts w:ascii="Times New Roman"/>
          <w:b w:val="false"/>
          <w:i w:val="false"/>
          <w:color w:val="000000"/>
          <w:sz w:val="28"/>
        </w:rPr>
        <w:t>) в контексте исключительности компетенции прокуратуры по представлению интересов государства в суде при осуществлении высшего надзора за законностью досудебного расследования.</w:t>
      </w:r>
    </w:p>
    <w:bookmarkEnd w:id="15"/>
    <w:bookmarkStart w:name="z20" w:id="16"/>
    <w:p>
      <w:pPr>
        <w:spacing w:after="0"/>
        <w:ind w:left="0"/>
        <w:jc w:val="both"/>
      </w:pPr>
      <w:r>
        <w:rPr>
          <w:rFonts w:ascii="Times New Roman"/>
          <w:b w:val="false"/>
          <w:i w:val="false"/>
          <w:color w:val="000000"/>
          <w:sz w:val="28"/>
        </w:rPr>
        <w:t>
      Субъект обращения отмечает, что в действующем уголовно-процессуальном законодательстве имеются положения об определенных решениях следственного судьи в стадии досудебного расследования, при принятии которых прокурор интересы государства в суде не представляет. Так, при рассмотрении вопросов о санкционировании применения залога, временного отстранения от должности, наложения ареста на имущество, запрета на приближение, осмотра, обыска, выемки, принудительного освидетельствования, эксгумации трупа, проведения негласных следственных действий и продления сроков их проведения, личного обыска, принудительного получения образцов, принудительного помещения не содержащегося под стражей лица в медицинскую организацию для производства судебно-психиатрической и (или) судебно-медицинской экспертиз следственный судья принимает решение без участия прокурора на основании материалов, предоставленных органом, осуществляющим досудебное расследование.</w:t>
      </w:r>
    </w:p>
    <w:bookmarkEnd w:id="16"/>
    <w:bookmarkStart w:name="z21" w:id="17"/>
    <w:p>
      <w:pPr>
        <w:spacing w:after="0"/>
        <w:ind w:left="0"/>
        <w:jc w:val="both"/>
      </w:pPr>
      <w:r>
        <w:rPr>
          <w:rFonts w:ascii="Times New Roman"/>
          <w:b w:val="false"/>
          <w:i w:val="false"/>
          <w:color w:val="000000"/>
          <w:sz w:val="28"/>
        </w:rPr>
        <w:t>
      Таким образом, при рассмотрении следственным судьей вопросов о санкционировании ряда следственных действий и мер уголовно-процессуального принуждения он ограничен только мнением должностных лиц органа, осуществляющего досудебное расследование. Лица, в отношении которых назначаются данные мероприятия, не осведомляются о них и, соответственно, не могут своевременно реализовать конституционное право на защиту своих прав и свобод всеми не противоречащими закону способами, а также на судебную защиту (при принятии решения следственным судьей).</w:t>
      </w:r>
    </w:p>
    <w:bookmarkEnd w:id="17"/>
    <w:bookmarkStart w:name="z22" w:id="18"/>
    <w:p>
      <w:pPr>
        <w:spacing w:after="0"/>
        <w:ind w:left="0"/>
        <w:jc w:val="both"/>
      </w:pPr>
      <w:r>
        <w:rPr>
          <w:rFonts w:ascii="Times New Roman"/>
          <w:b w:val="false"/>
          <w:i w:val="false"/>
          <w:color w:val="000000"/>
          <w:sz w:val="28"/>
        </w:rPr>
        <w:t xml:space="preserve">
      При рассмотрении ходатайства Генерального Прокурора и истолковании рассматриваемого нормативного постановления Конституционного Совета от 6 марта 1997 года </w:t>
      </w:r>
      <w:r>
        <w:rPr>
          <w:rFonts w:ascii="Times New Roman"/>
          <w:b w:val="false"/>
          <w:i w:val="false"/>
          <w:color w:val="000000"/>
          <w:sz w:val="28"/>
        </w:rPr>
        <w:t>№ 3</w:t>
      </w:r>
      <w:r>
        <w:rPr>
          <w:rFonts w:ascii="Times New Roman"/>
          <w:b w:val="false"/>
          <w:i w:val="false"/>
          <w:color w:val="000000"/>
          <w:sz w:val="28"/>
        </w:rPr>
        <w:t xml:space="preserve"> применительно к предмету ходатайства Конституционный Суд исходит из следующего.</w:t>
      </w:r>
    </w:p>
    <w:bookmarkEnd w:id="18"/>
    <w:bookmarkStart w:name="z23" w:id="19"/>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пункту 1</w:t>
      </w:r>
      <w:r>
        <w:rPr>
          <w:rFonts w:ascii="Times New Roman"/>
          <w:b w:val="false"/>
          <w:i w:val="false"/>
          <w:color w:val="000000"/>
          <w:sz w:val="28"/>
        </w:rPr>
        <w:t xml:space="preserve"> статьи 1 Конституции Республики Казахстан (далее – Конституция, Основной Закон) высшими ценностями Республики Казахстан "являются человек, его жизнь, права и свободы". Защита высших конституционных ценностей, являющаяся важной составной частью интересов государства, вменена в обязанности органов государственной власти по вопросам их компетенции, закрепленной в Конституции и в законодательстве об этих органах.</w:t>
      </w:r>
    </w:p>
    <w:bookmarkEnd w:id="19"/>
    <w:bookmarkStart w:name="z24"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83 Конституции закреплено: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а также указано, что компетенция, организация и порядок деятельности прокуратуры определяются конституционным законом.</w:t>
      </w:r>
    </w:p>
    <w:bookmarkEnd w:id="20"/>
    <w:bookmarkStart w:name="z25"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 Конституции Парламент Республики Казахстан (далее – Парламент) "вправе издавать законы, которые регулируют важнейшие общественные отношения, устанавливают основополагающие принципы и нормы", касающиеся, в частности: "правосубъектности физических и юридических лиц, гражданских прав и свобод, обязательств и ответственности физических и юридических лиц" (</w:t>
      </w:r>
      <w:r>
        <w:rPr>
          <w:rFonts w:ascii="Times New Roman"/>
          <w:b w:val="false"/>
          <w:i w:val="false"/>
          <w:color w:val="000000"/>
          <w:sz w:val="28"/>
        </w:rPr>
        <w:t>подпункт 1</w:t>
      </w:r>
      <w:r>
        <w:rPr>
          <w:rFonts w:ascii="Times New Roman"/>
          <w:b w:val="false"/>
          <w:i w:val="false"/>
          <w:color w:val="000000"/>
          <w:sz w:val="28"/>
        </w:rPr>
        <w:t>)); "основ организации и деятельности государственных органов и органов местного самоуправления, государственной и воинской службы" (</w:t>
      </w:r>
      <w:r>
        <w:rPr>
          <w:rFonts w:ascii="Times New Roman"/>
          <w:b w:val="false"/>
          <w:i w:val="false"/>
          <w:color w:val="000000"/>
          <w:sz w:val="28"/>
        </w:rPr>
        <w:t>подпункт 3</w:t>
      </w:r>
      <w:r>
        <w:rPr>
          <w:rFonts w:ascii="Times New Roman"/>
          <w:b w:val="false"/>
          <w:i w:val="false"/>
          <w:color w:val="000000"/>
          <w:sz w:val="28"/>
        </w:rPr>
        <w:t>)); "вопросов судоустройства и судопроизводства" (</w:t>
      </w:r>
      <w:r>
        <w:rPr>
          <w:rFonts w:ascii="Times New Roman"/>
          <w:b w:val="false"/>
          <w:i w:val="false"/>
          <w:color w:val="000000"/>
          <w:sz w:val="28"/>
        </w:rPr>
        <w:t>подпункт 6</w:t>
      </w:r>
      <w:r>
        <w:rPr>
          <w:rFonts w:ascii="Times New Roman"/>
          <w:b w:val="false"/>
          <w:i w:val="false"/>
          <w:color w:val="000000"/>
          <w:sz w:val="28"/>
        </w:rPr>
        <w:t>)). При этом законы Республики, постановления Парламента и его Палат не должны противоречить Конституции (</w:t>
      </w:r>
      <w:r>
        <w:rPr>
          <w:rFonts w:ascii="Times New Roman"/>
          <w:b w:val="false"/>
          <w:i w:val="false"/>
          <w:color w:val="000000"/>
          <w:sz w:val="28"/>
        </w:rPr>
        <w:t>пункт 7</w:t>
      </w:r>
      <w:r>
        <w:rPr>
          <w:rFonts w:ascii="Times New Roman"/>
          <w:b w:val="false"/>
          <w:i w:val="false"/>
          <w:color w:val="000000"/>
          <w:sz w:val="28"/>
        </w:rPr>
        <w:t xml:space="preserve"> статьи 62 Конституции).</w:t>
      </w:r>
    </w:p>
    <w:bookmarkEnd w:id="21"/>
    <w:bookmarkStart w:name="z26" w:id="22"/>
    <w:p>
      <w:pPr>
        <w:spacing w:after="0"/>
        <w:ind w:left="0"/>
        <w:jc w:val="both"/>
      </w:pPr>
      <w:r>
        <w:rPr>
          <w:rFonts w:ascii="Times New Roman"/>
          <w:b w:val="false"/>
          <w:i w:val="false"/>
          <w:color w:val="000000"/>
          <w:sz w:val="28"/>
        </w:rPr>
        <w:t xml:space="preserve">
      2. Конституционное положение о том, что прокуратура представляет интересы государства в суде, было закреплено в первой редакции Конституции и остается неизменным. Вместе с тем при истолковании рассматриваемого пункта нормативного постановления Конституционного Совета от 6 марта 1997 года </w:t>
      </w:r>
      <w:r>
        <w:rPr>
          <w:rFonts w:ascii="Times New Roman"/>
          <w:b w:val="false"/>
          <w:i w:val="false"/>
          <w:color w:val="000000"/>
          <w:sz w:val="28"/>
        </w:rPr>
        <w:t>№ 3</w:t>
      </w:r>
      <w:r>
        <w:rPr>
          <w:rFonts w:ascii="Times New Roman"/>
          <w:b w:val="false"/>
          <w:i w:val="false"/>
          <w:color w:val="000000"/>
          <w:sz w:val="28"/>
        </w:rPr>
        <w:t xml:space="preserve"> Конституционный Суд учитывает эволюцию конституционного регулирования иных направлений деятельности органов прокуратуры.</w:t>
      </w:r>
    </w:p>
    <w:bookmarkEnd w:id="22"/>
    <w:bookmarkStart w:name="z27" w:id="23"/>
    <w:p>
      <w:pPr>
        <w:spacing w:after="0"/>
        <w:ind w:left="0"/>
        <w:jc w:val="both"/>
      </w:pPr>
      <w:r>
        <w:rPr>
          <w:rFonts w:ascii="Times New Roman"/>
          <w:b w:val="false"/>
          <w:i w:val="false"/>
          <w:color w:val="000000"/>
          <w:sz w:val="28"/>
        </w:rPr>
        <w:t xml:space="preserve">
      Данным нормативным постановлением было установлено: "Из конституционной нормы </w:t>
      </w:r>
      <w:r>
        <w:rPr>
          <w:rFonts w:ascii="Times New Roman"/>
          <w:b w:val="false"/>
          <w:i w:val="false"/>
          <w:color w:val="000000"/>
          <w:sz w:val="28"/>
        </w:rPr>
        <w:t>пункта 1</w:t>
      </w:r>
      <w:r>
        <w:rPr>
          <w:rFonts w:ascii="Times New Roman"/>
          <w:b w:val="false"/>
          <w:i w:val="false"/>
          <w:color w:val="000000"/>
          <w:sz w:val="28"/>
        </w:rPr>
        <w:t xml:space="preserve"> статьи 83 вытекает, что представлять интересы государства в суде может только прокурор (прокуратура)" (пункт 6 постановляющей части). Мотивируя такое решение, Конституционный Совет отметил, что норму Конституции "прокуратура представляет интересы государства в суде" (</w:t>
      </w:r>
      <w:r>
        <w:rPr>
          <w:rFonts w:ascii="Times New Roman"/>
          <w:b w:val="false"/>
          <w:i w:val="false"/>
          <w:color w:val="000000"/>
          <w:sz w:val="28"/>
        </w:rPr>
        <w:t>пункт 1</w:t>
      </w:r>
      <w:r>
        <w:rPr>
          <w:rFonts w:ascii="Times New Roman"/>
          <w:b w:val="false"/>
          <w:i w:val="false"/>
          <w:color w:val="000000"/>
          <w:sz w:val="28"/>
        </w:rPr>
        <w:t xml:space="preserve"> статьи 83) следует понимать как конституционно определенное направление деятельности прокурора (прокуратуры). При этом конкретные полномочия прокурора по осуществлению представительства интересов государства в суде закреплены в соответствующем законодательном акте. Такой вывод был обусловлен редакцией </w:t>
      </w:r>
      <w:r>
        <w:rPr>
          <w:rFonts w:ascii="Times New Roman"/>
          <w:b w:val="false"/>
          <w:i w:val="false"/>
          <w:color w:val="000000"/>
          <w:sz w:val="28"/>
        </w:rPr>
        <w:t>пункта 1</w:t>
      </w:r>
      <w:r>
        <w:rPr>
          <w:rFonts w:ascii="Times New Roman"/>
          <w:b w:val="false"/>
          <w:i w:val="false"/>
          <w:color w:val="000000"/>
          <w:sz w:val="28"/>
        </w:rPr>
        <w:t xml:space="preserve"> статьи 83 Конституции, действовавшей на дату принятия Конституционным Советом рассматриваемого нормативного постановления.</w:t>
      </w:r>
    </w:p>
    <w:bookmarkEnd w:id="23"/>
    <w:bookmarkStart w:name="z28" w:id="24"/>
    <w:p>
      <w:pPr>
        <w:spacing w:after="0"/>
        <w:ind w:left="0"/>
        <w:jc w:val="both"/>
      </w:pPr>
      <w:r>
        <w:rPr>
          <w:rFonts w:ascii="Times New Roman"/>
          <w:b w:val="false"/>
          <w:i w:val="false"/>
          <w:color w:val="000000"/>
          <w:sz w:val="28"/>
        </w:rPr>
        <w:t xml:space="preserve">
      Следует также учитывать, что в тот период дознание и предварительное расследование по уголовным делам осуществлялись специальными органами и были отделены от суда и прокуратуры (пункт 1 </w:t>
      </w:r>
      <w:r>
        <w:rPr>
          <w:rFonts w:ascii="Times New Roman"/>
          <w:b w:val="false"/>
          <w:i w:val="false"/>
          <w:color w:val="000000"/>
          <w:sz w:val="28"/>
        </w:rPr>
        <w:t>статьи 84</w:t>
      </w:r>
      <w:r>
        <w:rPr>
          <w:rFonts w:ascii="Times New Roman"/>
          <w:b w:val="false"/>
          <w:i w:val="false"/>
          <w:color w:val="000000"/>
          <w:sz w:val="28"/>
        </w:rPr>
        <w:t xml:space="preserve"> Конституции).</w:t>
      </w:r>
    </w:p>
    <w:bookmarkEnd w:id="24"/>
    <w:bookmarkStart w:name="z29" w:id="25"/>
    <w:p>
      <w:pPr>
        <w:spacing w:after="0"/>
        <w:ind w:left="0"/>
        <w:jc w:val="both"/>
      </w:pPr>
      <w:r>
        <w:rPr>
          <w:rFonts w:ascii="Times New Roman"/>
          <w:b w:val="false"/>
          <w:i w:val="false"/>
          <w:color w:val="000000"/>
          <w:sz w:val="28"/>
        </w:rPr>
        <w:t xml:space="preserve">
      Вместе с тем Конституционный Совет в пункте 4 мотивировочной части своего нормативного постановления, разъясняя норму Конституции, изложенную в </w:t>
      </w:r>
      <w:r>
        <w:rPr>
          <w:rFonts w:ascii="Times New Roman"/>
          <w:b w:val="false"/>
          <w:i w:val="false"/>
          <w:color w:val="000000"/>
          <w:sz w:val="28"/>
        </w:rPr>
        <w:t>пункте 1</w:t>
      </w:r>
      <w:r>
        <w:rPr>
          <w:rFonts w:ascii="Times New Roman"/>
          <w:b w:val="false"/>
          <w:i w:val="false"/>
          <w:color w:val="000000"/>
          <w:sz w:val="28"/>
        </w:rPr>
        <w:t xml:space="preserve"> статьи 14, отметил, что возложение в </w:t>
      </w:r>
      <w:r>
        <w:rPr>
          <w:rFonts w:ascii="Times New Roman"/>
          <w:b w:val="false"/>
          <w:i w:val="false"/>
          <w:color w:val="000000"/>
          <w:sz w:val="28"/>
        </w:rPr>
        <w:t>пункте 1</w:t>
      </w:r>
      <w:r>
        <w:rPr>
          <w:rFonts w:ascii="Times New Roman"/>
          <w:b w:val="false"/>
          <w:i w:val="false"/>
          <w:color w:val="000000"/>
          <w:sz w:val="28"/>
        </w:rPr>
        <w:t xml:space="preserve"> статьи 83 Конституции на прокурора обязанности представлять интересы государства в суде увеличивает объем его процессуальных полномочий.</w:t>
      </w:r>
    </w:p>
    <w:bookmarkEnd w:id="25"/>
    <w:bookmarkStart w:name="z30" w:id="26"/>
    <w:p>
      <w:pPr>
        <w:spacing w:after="0"/>
        <w:ind w:left="0"/>
        <w:jc w:val="both"/>
      </w:pPr>
      <w:r>
        <w:rPr>
          <w:rFonts w:ascii="Times New Roman"/>
          <w:b w:val="false"/>
          <w:i w:val="false"/>
          <w:color w:val="000000"/>
          <w:sz w:val="28"/>
        </w:rPr>
        <w:t xml:space="preserve">
      Законом Республики Казахстан от 21 мая 2007 года "О внесении изменений и дополнений в Конституцию Республики Казахстан" </w:t>
      </w:r>
      <w:r>
        <w:rPr>
          <w:rFonts w:ascii="Times New Roman"/>
          <w:b w:val="false"/>
          <w:i w:val="false"/>
          <w:color w:val="000000"/>
          <w:sz w:val="28"/>
        </w:rPr>
        <w:t>статья 84</w:t>
      </w:r>
      <w:r>
        <w:rPr>
          <w:rFonts w:ascii="Times New Roman"/>
          <w:b w:val="false"/>
          <w:i w:val="false"/>
          <w:color w:val="000000"/>
          <w:sz w:val="28"/>
        </w:rPr>
        <w:t xml:space="preserve"> Конституции была исключена.</w:t>
      </w:r>
    </w:p>
    <w:bookmarkEnd w:id="26"/>
    <w:bookmarkStart w:name="z31" w:id="27"/>
    <w:p>
      <w:pPr>
        <w:spacing w:after="0"/>
        <w:ind w:left="0"/>
        <w:jc w:val="both"/>
      </w:pPr>
      <w:r>
        <w:rPr>
          <w:rFonts w:ascii="Times New Roman"/>
          <w:b w:val="false"/>
          <w:i w:val="false"/>
          <w:color w:val="000000"/>
          <w:sz w:val="28"/>
        </w:rPr>
        <w:t xml:space="preserve">
      В связи с изменением норм Основного Закона, регламентирующих деятельность судебной и правоохранительной систем, Конституционный Совет нормативным постановлением от 8 ноября 2007 года </w:t>
      </w:r>
      <w:r>
        <w:rPr>
          <w:rFonts w:ascii="Times New Roman"/>
          <w:b w:val="false"/>
          <w:i w:val="false"/>
          <w:color w:val="000000"/>
          <w:sz w:val="28"/>
        </w:rPr>
        <w:t>№ 9</w:t>
      </w:r>
      <w:r>
        <w:rPr>
          <w:rFonts w:ascii="Times New Roman"/>
          <w:b w:val="false"/>
          <w:i w:val="false"/>
          <w:color w:val="000000"/>
          <w:sz w:val="28"/>
        </w:rPr>
        <w:t xml:space="preserve"> "О пересмотре некоторых нормативных постановлений Конституционного Совета Республики Казахстан в связи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мая 2007 года № 254-III “О внесении изменений и дополнений в Конституцию Республики Казахстан”" внес некоторые изменения в свое нормативное постановление от 6 марта 1997 года </w:t>
      </w:r>
      <w:r>
        <w:rPr>
          <w:rFonts w:ascii="Times New Roman"/>
          <w:b w:val="false"/>
          <w:i w:val="false"/>
          <w:color w:val="000000"/>
          <w:sz w:val="28"/>
        </w:rPr>
        <w:t>№ 3</w:t>
      </w:r>
      <w:r>
        <w:rPr>
          <w:rFonts w:ascii="Times New Roman"/>
          <w:b w:val="false"/>
          <w:i w:val="false"/>
          <w:color w:val="000000"/>
          <w:sz w:val="28"/>
        </w:rPr>
        <w:t>, в частности, из пункта 6 постановляющей части было исключено слово "только".</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марта 2017 года "О внесении изменений и дополнений в Конституцию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83 Основного Закона изложен в новой редакции и действует в настоящее время: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bookmarkStart w:name="z33" w:id="28"/>
    <w:p>
      <w:pPr>
        <w:spacing w:after="0"/>
        <w:ind w:left="0"/>
        <w:jc w:val="both"/>
      </w:pPr>
      <w:r>
        <w:rPr>
          <w:rFonts w:ascii="Times New Roman"/>
          <w:b w:val="false"/>
          <w:i w:val="false"/>
          <w:color w:val="000000"/>
          <w:sz w:val="28"/>
        </w:rPr>
        <w:t xml:space="preserve">
      Конституционный Суд обращает внимание на то, что </w:t>
      </w:r>
      <w:r>
        <w:rPr>
          <w:rFonts w:ascii="Times New Roman"/>
          <w:b w:val="false"/>
          <w:i w:val="false"/>
          <w:color w:val="000000"/>
          <w:sz w:val="28"/>
        </w:rPr>
        <w:t>пункт 1</w:t>
      </w:r>
      <w:r>
        <w:rPr>
          <w:rFonts w:ascii="Times New Roman"/>
          <w:b w:val="false"/>
          <w:i w:val="false"/>
          <w:color w:val="000000"/>
          <w:sz w:val="28"/>
        </w:rPr>
        <w:t xml:space="preserve"> статьи 83 Конституции в действующей редакции возлагает на прокуратуру осуществление уголовного преследования от имени государства. Такой акцент в деятельности прокуратуры должен обязательно учитываться при законодательном регулировании вопросов уголовного судопроизводства в части усиления роли прокурора на этапе досудебного расследования.</w:t>
      </w:r>
    </w:p>
    <w:bookmarkEnd w:id="28"/>
    <w:bookmarkStart w:name="z34" w:id="29"/>
    <w:p>
      <w:pPr>
        <w:spacing w:after="0"/>
        <w:ind w:left="0"/>
        <w:jc w:val="both"/>
      </w:pPr>
      <w:r>
        <w:rPr>
          <w:rFonts w:ascii="Times New Roman"/>
          <w:b w:val="false"/>
          <w:i w:val="false"/>
          <w:color w:val="000000"/>
          <w:sz w:val="28"/>
        </w:rPr>
        <w:t>
      3. В международных правовых документах содержится ряд положений, определяющих основные ориентиры законодательного регулирования при создании в каждом государстве действенных механизмов обеспечения законности, защиты прав и свобод человека и гражданина.</w:t>
      </w:r>
    </w:p>
    <w:bookmarkEnd w:id="29"/>
    <w:bookmarkStart w:name="z35" w:id="30"/>
    <w:p>
      <w:pPr>
        <w:spacing w:after="0"/>
        <w:ind w:left="0"/>
        <w:jc w:val="both"/>
      </w:pPr>
      <w:r>
        <w:rPr>
          <w:rFonts w:ascii="Times New Roman"/>
          <w:b w:val="false"/>
          <w:i w:val="false"/>
          <w:color w:val="000000"/>
          <w:sz w:val="28"/>
        </w:rPr>
        <w:t xml:space="preserve">
      Общие подходы к необходимости участия государственных органов в обеспечении прав и свобод человека и гражданина, изложенные в ратифицированных Республикой Казахстан международных правовых актах (в частности </w:t>
      </w:r>
      <w:r>
        <w:rPr>
          <w:rFonts w:ascii="Times New Roman"/>
          <w:b w:val="false"/>
          <w:i w:val="false"/>
          <w:color w:val="000000"/>
          <w:sz w:val="28"/>
        </w:rPr>
        <w:t>статья 7</w:t>
      </w: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 </w:t>
      </w:r>
      <w:r>
        <w:rPr>
          <w:rFonts w:ascii="Times New Roman"/>
          <w:b w:val="false"/>
          <w:i w:val="false"/>
          <w:color w:val="000000"/>
          <w:sz w:val="28"/>
        </w:rPr>
        <w:t>пункт 1</w:t>
      </w:r>
      <w:r>
        <w:rPr>
          <w:rFonts w:ascii="Times New Roman"/>
          <w:b w:val="false"/>
          <w:i w:val="false"/>
          <w:color w:val="000000"/>
          <w:sz w:val="28"/>
        </w:rPr>
        <w:t xml:space="preserve"> статьи 17 Международного пакта о гражданских и политических правах от 16 декабря 1966 года,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ноября 2005 года), в целом отражены в национальном законодательстве, регламентирующем уголовный процесс.</w:t>
      </w:r>
    </w:p>
    <w:bookmarkEnd w:id="30"/>
    <w:bookmarkStart w:name="z36" w:id="31"/>
    <w:p>
      <w:pPr>
        <w:spacing w:after="0"/>
        <w:ind w:left="0"/>
        <w:jc w:val="both"/>
      </w:pPr>
      <w:r>
        <w:rPr>
          <w:rFonts w:ascii="Times New Roman"/>
          <w:b w:val="false"/>
          <w:i w:val="false"/>
          <w:color w:val="000000"/>
          <w:sz w:val="28"/>
        </w:rPr>
        <w:t>
      Определенное Конституцией направление деятельности прокуратуры по представлению интересов государства в суде связано с осуществлением прокуратурой от имени государства в установленных законом пределах и формах высшего надзора за соблюдением законности на территории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83 Конституции).</w:t>
      </w:r>
    </w:p>
    <w:bookmarkEnd w:id="31"/>
    <w:bookmarkStart w:name="z37" w:id="3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от 5 ноября 2022 года "О прокуратуре" (далее – Конституционный закон от 5 ноября 2022 года) Генеральная прокуратура и прокуроры также представляют интересы государства в компетентных органах иностранных государств и международных организациях по вопросам уголовного преследования, возврата активов, в иностранных и международных судах (арбитражах) по вопросам, относящимся к компетенции прокуратуры (</w:t>
      </w:r>
      <w:r>
        <w:rPr>
          <w:rFonts w:ascii="Times New Roman"/>
          <w:b w:val="false"/>
          <w:i w:val="false"/>
          <w:color w:val="000000"/>
          <w:sz w:val="28"/>
        </w:rPr>
        <w:t>подпункт 5)</w:t>
      </w:r>
      <w:r>
        <w:rPr>
          <w:rFonts w:ascii="Times New Roman"/>
          <w:b w:val="false"/>
          <w:i w:val="false"/>
          <w:color w:val="000000"/>
          <w:sz w:val="28"/>
        </w:rPr>
        <w:t xml:space="preserve"> пункта 2 статьи 7 и </w:t>
      </w:r>
      <w:r>
        <w:rPr>
          <w:rFonts w:ascii="Times New Roman"/>
          <w:b w:val="false"/>
          <w:i w:val="false"/>
          <w:color w:val="000000"/>
          <w:sz w:val="28"/>
        </w:rPr>
        <w:t>подпункт 29)</w:t>
      </w:r>
      <w:r>
        <w:rPr>
          <w:rFonts w:ascii="Times New Roman"/>
          <w:b w:val="false"/>
          <w:i w:val="false"/>
          <w:color w:val="000000"/>
          <w:sz w:val="28"/>
        </w:rPr>
        <w:t xml:space="preserve"> пункта 1 статьи 10), от имени и в интересах государства осуществляют деятельность по возврату активов, включая международно-правовое сотрудничество (</w:t>
      </w:r>
      <w:r>
        <w:rPr>
          <w:rFonts w:ascii="Times New Roman"/>
          <w:b w:val="false"/>
          <w:i w:val="false"/>
          <w:color w:val="000000"/>
          <w:sz w:val="28"/>
        </w:rPr>
        <w:t>пункт 1</w:t>
      </w:r>
      <w:r>
        <w:rPr>
          <w:rFonts w:ascii="Times New Roman"/>
          <w:b w:val="false"/>
          <w:i w:val="false"/>
          <w:color w:val="000000"/>
          <w:sz w:val="28"/>
        </w:rPr>
        <w:t xml:space="preserve"> статьи 11-1).</w:t>
      </w:r>
    </w:p>
    <w:bookmarkEnd w:id="32"/>
    <w:bookmarkStart w:name="z38" w:id="33"/>
    <w:p>
      <w:pPr>
        <w:spacing w:after="0"/>
        <w:ind w:left="0"/>
        <w:jc w:val="both"/>
      </w:pPr>
      <w:r>
        <w:rPr>
          <w:rFonts w:ascii="Times New Roman"/>
          <w:b w:val="false"/>
          <w:i w:val="false"/>
          <w:color w:val="000000"/>
          <w:sz w:val="28"/>
        </w:rPr>
        <w:t>
      Судебная власть осуществляется посредством гражданского, уголовного и иных установленных законом форм судопроизводства (</w:t>
      </w:r>
      <w:r>
        <w:rPr>
          <w:rFonts w:ascii="Times New Roman"/>
          <w:b w:val="false"/>
          <w:i w:val="false"/>
          <w:color w:val="000000"/>
          <w:sz w:val="28"/>
        </w:rPr>
        <w:t>пункт 2</w:t>
      </w:r>
      <w:r>
        <w:rPr>
          <w:rFonts w:ascii="Times New Roman"/>
          <w:b w:val="false"/>
          <w:i w:val="false"/>
          <w:color w:val="000000"/>
          <w:sz w:val="28"/>
        </w:rPr>
        <w:t xml:space="preserve"> статьи 75 Конституции). Согласно </w:t>
      </w:r>
      <w:r>
        <w:rPr>
          <w:rFonts w:ascii="Times New Roman"/>
          <w:b w:val="false"/>
          <w:i w:val="false"/>
          <w:color w:val="000000"/>
          <w:sz w:val="28"/>
        </w:rPr>
        <w:t>статье 22</w:t>
      </w:r>
      <w:r>
        <w:rPr>
          <w:rFonts w:ascii="Times New Roman"/>
          <w:b w:val="false"/>
          <w:i w:val="false"/>
          <w:color w:val="000000"/>
          <w:sz w:val="28"/>
        </w:rPr>
        <w:t xml:space="preserve"> Конституционного закона от 5 ноября 2022 года органы прокуратуры "представляют интересы государства в суде на основании и в порядке, которые предусмотрены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 (</w:t>
      </w:r>
      <w:r>
        <w:rPr>
          <w:rFonts w:ascii="Times New Roman"/>
          <w:b w:val="false"/>
          <w:i w:val="false"/>
          <w:color w:val="000000"/>
          <w:sz w:val="28"/>
        </w:rPr>
        <w:t>пункт 1</w:t>
      </w:r>
      <w:r>
        <w:rPr>
          <w:rFonts w:ascii="Times New Roman"/>
          <w:b w:val="false"/>
          <w:i w:val="false"/>
          <w:color w:val="000000"/>
          <w:sz w:val="28"/>
        </w:rPr>
        <w:t>). Кроме того, органы прокуратуры "вправе обратиться в суд с иском (заявлением), если этого требует защита прав человека и гражданина, которые самостоятельно не могут осуществлять их защиту, а также для защиты охраняемых законами Республики Казахстан интересов общества или государства" (</w:t>
      </w:r>
      <w:r>
        <w:rPr>
          <w:rFonts w:ascii="Times New Roman"/>
          <w:b w:val="false"/>
          <w:i w:val="false"/>
          <w:color w:val="000000"/>
          <w:sz w:val="28"/>
        </w:rPr>
        <w:t>пункт 2</w:t>
      </w:r>
      <w:r>
        <w:rPr>
          <w:rFonts w:ascii="Times New Roman"/>
          <w:b w:val="false"/>
          <w:i w:val="false"/>
          <w:color w:val="000000"/>
          <w:sz w:val="28"/>
        </w:rPr>
        <w:t>).</w:t>
      </w:r>
    </w:p>
    <w:bookmarkEnd w:id="33"/>
    <w:bookmarkStart w:name="z39" w:id="34"/>
    <w:p>
      <w:pPr>
        <w:spacing w:after="0"/>
        <w:ind w:left="0"/>
        <w:jc w:val="both"/>
      </w:pPr>
      <w:r>
        <w:rPr>
          <w:rFonts w:ascii="Times New Roman"/>
          <w:b w:val="false"/>
          <w:i w:val="false"/>
          <w:color w:val="000000"/>
          <w:sz w:val="28"/>
        </w:rPr>
        <w:t xml:space="preserve">
      Следует отметить, что все конституционно определенные направления деятельности прокуратуры проявляются в тесном сочетании именно в уголовном процессе. В части первой </w:t>
      </w:r>
      <w:r>
        <w:rPr>
          <w:rFonts w:ascii="Times New Roman"/>
          <w:b w:val="false"/>
          <w:i w:val="false"/>
          <w:color w:val="000000"/>
          <w:sz w:val="28"/>
        </w:rPr>
        <w:t>статьи 58</w:t>
      </w:r>
      <w:r>
        <w:rPr>
          <w:rFonts w:ascii="Times New Roman"/>
          <w:b w:val="false"/>
          <w:i w:val="false"/>
          <w:color w:val="000000"/>
          <w:sz w:val="28"/>
        </w:rPr>
        <w:t xml:space="preserve"> Уголовно-процессуального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4 июля 2014 года (далее – УПК) определено, что прокурор осуществляет в пределах своей компетенции надзор за законностью оперативно-розыскной деятельности, дознания, следствия и судебных решений, а также от имени государства – уголовное преследование на всех стадиях уголовного процесса и иные полномочия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и с УПК.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bookmarkEnd w:id="34"/>
    <w:bookmarkStart w:name="z40" w:id="3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статьи 58</w:t>
      </w:r>
      <w:r>
        <w:rPr>
          <w:rFonts w:ascii="Times New Roman"/>
          <w:b w:val="false"/>
          <w:i w:val="false"/>
          <w:color w:val="000000"/>
          <w:sz w:val="28"/>
        </w:rPr>
        <w:t xml:space="preserve"> УПК установлено, что прокурор вправе предъявить лицу, которое несет имущественную ответственность за свои действия, иск в защиту интересов потерпевшего, не способного самостоятельно воспользоваться правом на предъявление и отстаивание иска в силу своего беспомощного состояния, зависимости от подозреваемого, обвиняемого, подсудимого или по иным причинам (</w:t>
      </w:r>
      <w:r>
        <w:rPr>
          <w:rFonts w:ascii="Times New Roman"/>
          <w:b w:val="false"/>
          <w:i w:val="false"/>
          <w:color w:val="000000"/>
          <w:sz w:val="28"/>
        </w:rPr>
        <w:t>пункт 1</w:t>
      </w:r>
      <w:r>
        <w:rPr>
          <w:rFonts w:ascii="Times New Roman"/>
          <w:b w:val="false"/>
          <w:i w:val="false"/>
          <w:color w:val="000000"/>
          <w:sz w:val="28"/>
        </w:rPr>
        <w:t>)), или интересов государства (</w:t>
      </w:r>
      <w:r>
        <w:rPr>
          <w:rFonts w:ascii="Times New Roman"/>
          <w:b w:val="false"/>
          <w:i w:val="false"/>
          <w:color w:val="000000"/>
          <w:sz w:val="28"/>
        </w:rPr>
        <w:t>пункт 2</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xml:space="preserve">
      При наличии оснований и в установленном УПК порядке прокурор вправе своим постановлением принимать дела к производству и лично производить расследование, пользуясь при этом полномочиями следователя. Надзор за законностью досудебного расследования осуществляет уполномоченный на то прокурор (часть третья </w:t>
      </w:r>
      <w:r>
        <w:rPr>
          <w:rFonts w:ascii="Times New Roman"/>
          <w:b w:val="false"/>
          <w:i w:val="false"/>
          <w:color w:val="000000"/>
          <w:sz w:val="28"/>
        </w:rPr>
        <w:t>статьи 58</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С введением следственного суда конституционная функция прокурора по представительству интересов государства в суде в формах и пределах, определенных законом, осуществляется и на стадии, связанной с деятельностью следственного суда в процессе расследования.</w:t>
      </w:r>
    </w:p>
    <w:bookmarkEnd w:id="37"/>
    <w:bookmarkStart w:name="z43" w:id="38"/>
    <w:p>
      <w:pPr>
        <w:spacing w:after="0"/>
        <w:ind w:left="0"/>
        <w:jc w:val="both"/>
      </w:pPr>
      <w:r>
        <w:rPr>
          <w:rFonts w:ascii="Times New Roman"/>
          <w:b w:val="false"/>
          <w:i w:val="false"/>
          <w:color w:val="000000"/>
          <w:sz w:val="28"/>
        </w:rPr>
        <w:t xml:space="preserve">
      Согласно пункту 14) части первой </w:t>
      </w:r>
      <w:r>
        <w:rPr>
          <w:rFonts w:ascii="Times New Roman"/>
          <w:b w:val="false"/>
          <w:i w:val="false"/>
          <w:color w:val="000000"/>
          <w:sz w:val="28"/>
        </w:rPr>
        <w:t>статьи 193</w:t>
      </w:r>
      <w:r>
        <w:rPr>
          <w:rFonts w:ascii="Times New Roman"/>
          <w:b w:val="false"/>
          <w:i w:val="false"/>
          <w:color w:val="000000"/>
          <w:sz w:val="28"/>
        </w:rPr>
        <w:t xml:space="preserve"> УПК при рассмотрении вопросов, отнесенных указанным Кодексом к компетенции следственного судьи, прокурор участвует в судебных заседаниях.</w:t>
      </w:r>
    </w:p>
    <w:bookmarkEnd w:id="38"/>
    <w:bookmarkStart w:name="z44" w:id="39"/>
    <w:p>
      <w:pPr>
        <w:spacing w:after="0"/>
        <w:ind w:left="0"/>
        <w:jc w:val="both"/>
      </w:pPr>
      <w:r>
        <w:rPr>
          <w:rFonts w:ascii="Times New Roman"/>
          <w:b w:val="false"/>
          <w:i w:val="false"/>
          <w:color w:val="000000"/>
          <w:sz w:val="28"/>
        </w:rPr>
        <w:t>
      В законах предусмотрен всесторонний и многоаспектный контроль различных государственных органов, суда и прокуратуры за обеспечением соблюдения государственных интересов и защиты высших конституционных ценностей, в том числе в суде и в процессе расследования.</w:t>
      </w:r>
    </w:p>
    <w:bookmarkEnd w:id="39"/>
    <w:bookmarkStart w:name="z45" w:id="4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3 Конституции Правительство Республики Казахстан и иные государственные органы выступают от имени государства в пределах делегированных им полномочий.</w:t>
      </w:r>
    </w:p>
    <w:bookmarkEnd w:id="40"/>
    <w:bookmarkStart w:name="z46" w:id="41"/>
    <w:p>
      <w:pPr>
        <w:spacing w:after="0"/>
        <w:ind w:left="0"/>
        <w:jc w:val="both"/>
      </w:pPr>
      <w:r>
        <w:rPr>
          <w:rFonts w:ascii="Times New Roman"/>
          <w:b w:val="false"/>
          <w:i w:val="false"/>
          <w:color w:val="000000"/>
          <w:sz w:val="28"/>
        </w:rPr>
        <w:t>
      В отличие от прокуратуры любой другой государственный орган, выступая в суде в качестве стороны, отстаивает обоснованность своего решения, акта, действия (бездействия) или выполняет иные предписанные ему законом действия от имени государства, то есть представляет интересы государства в пределах своей компетенции.</w:t>
      </w:r>
    </w:p>
    <w:bookmarkEnd w:id="41"/>
    <w:bookmarkStart w:name="z47" w:id="42"/>
    <w:p>
      <w:pPr>
        <w:spacing w:after="0"/>
        <w:ind w:left="0"/>
        <w:jc w:val="both"/>
      </w:pPr>
      <w:r>
        <w:rPr>
          <w:rFonts w:ascii="Times New Roman"/>
          <w:b w:val="false"/>
          <w:i w:val="false"/>
          <w:color w:val="000000"/>
          <w:sz w:val="28"/>
        </w:rPr>
        <w:t xml:space="preserve">
      Особенность конституционно определенных направлений деятельности прокуратуры в судопроизводстве заключается в том, что она призвана представлять интересы государства комплексно, в том числе в случаях, когда возможны нарушения конституционных прав и свобод человека и гражданина в результате деятельности отдельных должностных лиц государственных органов. При том, что разные государственные органы участвуют в представлении и реализации различных государственных интересов в соответствии с законами, сферой их деятельности и компетенцией, </w:t>
      </w:r>
      <w:r>
        <w:rPr>
          <w:rFonts w:ascii="Times New Roman"/>
          <w:b w:val="false"/>
          <w:i w:val="false"/>
          <w:color w:val="000000"/>
          <w:sz w:val="28"/>
        </w:rPr>
        <w:t>Конституция</w:t>
      </w:r>
      <w:r>
        <w:rPr>
          <w:rFonts w:ascii="Times New Roman"/>
          <w:b w:val="false"/>
          <w:i w:val="false"/>
          <w:color w:val="000000"/>
          <w:sz w:val="28"/>
        </w:rPr>
        <w:t xml:space="preserve"> возлагает на прокуратуру функции высшего надзора от имени государства в установленных законом пределах и формах за соблюдением законности на территории Республики Казахстан (в рамках которого она наделена компетенцией по проверке законности действий и актов других государственных органов, в том числе имеющих контрольно-надзорные полномочия), а также представительства интересов государства в суде и осуществления уголовного преследования от имени государства. Это предопределяет конституционно закрепленную особую роль прокуратуры в суде, в частности, в уголовном процессе на всех его стадиях.</w:t>
      </w:r>
    </w:p>
    <w:bookmarkEnd w:id="42"/>
    <w:bookmarkStart w:name="z48" w:id="43"/>
    <w:p>
      <w:pPr>
        <w:spacing w:after="0"/>
        <w:ind w:left="0"/>
        <w:jc w:val="both"/>
      </w:pPr>
      <w:r>
        <w:rPr>
          <w:rFonts w:ascii="Times New Roman"/>
          <w:b w:val="false"/>
          <w:i w:val="false"/>
          <w:color w:val="000000"/>
          <w:sz w:val="28"/>
        </w:rPr>
        <w:t xml:space="preserve">
      4. Конституционный Суд отмечает, что задачами уголовного процесса согласно </w:t>
      </w:r>
      <w:r>
        <w:rPr>
          <w:rFonts w:ascii="Times New Roman"/>
          <w:b w:val="false"/>
          <w:i w:val="false"/>
          <w:color w:val="000000"/>
          <w:sz w:val="28"/>
        </w:rPr>
        <w:t>статье 8</w:t>
      </w:r>
      <w:r>
        <w:rPr>
          <w:rFonts w:ascii="Times New Roman"/>
          <w:b w:val="false"/>
          <w:i w:val="false"/>
          <w:color w:val="000000"/>
          <w:sz w:val="28"/>
        </w:rPr>
        <w:t xml:space="preserve"> УПК, наряду с пресечением, беспристрастным, быстрым и полным раскрытием, расследованием уголовных правонарушений, изобличением и привлечением к уголовной ответственности лиц, их совершивших, справедливым судебным разбирательством и правильным применением уголовного закона, защитой лиц, общества и государства от уголовных правонарушений (часть первая), являются также защита и восстановление нарушенных прав и свобод человека и гражданина. Учитывая эти задачи, в части второй </w:t>
      </w:r>
      <w:r>
        <w:rPr>
          <w:rFonts w:ascii="Times New Roman"/>
          <w:b w:val="false"/>
          <w:i w:val="false"/>
          <w:color w:val="000000"/>
          <w:sz w:val="28"/>
        </w:rPr>
        <w:t>статьи 8</w:t>
      </w:r>
      <w:r>
        <w:rPr>
          <w:rFonts w:ascii="Times New Roman"/>
          <w:b w:val="false"/>
          <w:i w:val="false"/>
          <w:color w:val="000000"/>
          <w:sz w:val="28"/>
        </w:rPr>
        <w:t xml:space="preserve"> УПК закреплено: "Установленный законом порядок производства по уголовным делам должен обеспечивать защиту от необоснованного обвинения и осуждения, незаконного ограничения прав и свобод человека и гражданина, 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уголовных правонарушений, формированию уважительного отношения к праву". В реализации данных задач уголовного процесса существенную роль играют суд, прокурор и адвокат.</w:t>
      </w:r>
    </w:p>
    <w:bookmarkEnd w:id="43"/>
    <w:bookmarkStart w:name="z49" w:id="44"/>
    <w:p>
      <w:pPr>
        <w:spacing w:after="0"/>
        <w:ind w:left="0"/>
        <w:jc w:val="both"/>
      </w:pPr>
      <w:r>
        <w:rPr>
          <w:rFonts w:ascii="Times New Roman"/>
          <w:b w:val="false"/>
          <w:i w:val="false"/>
          <w:color w:val="000000"/>
          <w:sz w:val="28"/>
        </w:rPr>
        <w:t xml:space="preserve">
      Учитывая многоаспектность вопросов защиты жизни, прав и свобод человека, деятельность прокуратуры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от 5 ноября 2022 года, в том числе и в сфере борьбы с преступностью, подчинена защите высших конституционных ценностей, других интересов государства и достижению стоящих перед прокуратурой задач. В </w:t>
      </w:r>
      <w:r>
        <w:rPr>
          <w:rFonts w:ascii="Times New Roman"/>
          <w:b w:val="false"/>
          <w:i w:val="false"/>
          <w:color w:val="000000"/>
          <w:sz w:val="28"/>
        </w:rPr>
        <w:t>статье 4</w:t>
      </w:r>
      <w:r>
        <w:rPr>
          <w:rFonts w:ascii="Times New Roman"/>
          <w:b w:val="false"/>
          <w:i w:val="false"/>
          <w:color w:val="000000"/>
          <w:sz w:val="28"/>
        </w:rPr>
        <w:t xml:space="preserve"> Конституционного закона от 5 ноября 2022 года закреплено, что прокуратура в указанных целях осуществляет: 1) защиту и восстановление нарушенных прав и свобод человека и гражданина, охраняемых законом интересов юридических лиц, общества и государства; 2) выявление и устранение нарушений законности, причин и условий, им способствующих, а также их последствий; 3) координацию деятельности правоохранительных и иных государственных органов по обеспечению законности, правопорядка и борьбы с преступностью; 4) иные задачи, определяемые законами Республики Казахстан и актами Президента Республики Казахстан". В решении указанных задач концентрированно выражены интересы государства, представляемые в суде прокурором.</w:t>
      </w:r>
    </w:p>
    <w:bookmarkEnd w:id="44"/>
    <w:bookmarkStart w:name="z50" w:id="45"/>
    <w:p>
      <w:pPr>
        <w:spacing w:after="0"/>
        <w:ind w:left="0"/>
        <w:jc w:val="both"/>
      </w:pPr>
      <w:r>
        <w:rPr>
          <w:rFonts w:ascii="Times New Roman"/>
          <w:b w:val="false"/>
          <w:i w:val="false"/>
          <w:color w:val="000000"/>
          <w:sz w:val="28"/>
        </w:rPr>
        <w:t xml:space="preserve">
      Суд как орган, осуществляющий правосудие, независим и подчиняется только Конституции и закону. Согласно </w:t>
      </w:r>
      <w:r>
        <w:rPr>
          <w:rFonts w:ascii="Times New Roman"/>
          <w:b w:val="false"/>
          <w:i w:val="false"/>
          <w:color w:val="000000"/>
          <w:sz w:val="28"/>
        </w:rPr>
        <w:t>пункту 1</w:t>
      </w:r>
      <w:r>
        <w:rPr>
          <w:rFonts w:ascii="Times New Roman"/>
          <w:b w:val="false"/>
          <w:i w:val="false"/>
          <w:color w:val="000000"/>
          <w:sz w:val="28"/>
        </w:rPr>
        <w:t xml:space="preserve"> статьи 76 Конституции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Данная конституционная миссия судебной власти в рамках уголовного судопроизводства тесно связана с конституционно определенным направлением деятельности прокуратуры по осуществлению от имени государства в установленных законом пределах и формах высшего надзора за соблюдением законности на территории страны.</w:t>
      </w:r>
    </w:p>
    <w:bookmarkEnd w:id="45"/>
    <w:bookmarkStart w:name="z51" w:id="46"/>
    <w:p>
      <w:pPr>
        <w:spacing w:after="0"/>
        <w:ind w:left="0"/>
        <w:jc w:val="both"/>
      </w:pPr>
      <w:r>
        <w:rPr>
          <w:rFonts w:ascii="Times New Roman"/>
          <w:b w:val="false"/>
          <w:i w:val="false"/>
          <w:color w:val="000000"/>
          <w:sz w:val="28"/>
        </w:rPr>
        <w:t>
      Совокупность устанавливаемых законами правовых норм и институтов, регламентирующих судебный контроль и высший надзор за действиями и процедурами, осуществляемыми органами досудебного расследования, призвана обеспечить их законность и справедливость. Следственный суд при санкционировании (согласовании) в установленных законом случаях тех или иных следственных действий и решений обязан исходить из необходимости судебных гарантий защиты прав и законных интересов личности при принятии судебных решений, затрагивающих конституционные права и свободы человека и гражданина на всех стадиях уголовного процесса.</w:t>
      </w:r>
    </w:p>
    <w:bookmarkEnd w:id="46"/>
    <w:bookmarkStart w:name="z52" w:id="47"/>
    <w:p>
      <w:pPr>
        <w:spacing w:after="0"/>
        <w:ind w:left="0"/>
        <w:jc w:val="both"/>
      </w:pPr>
      <w:r>
        <w:rPr>
          <w:rFonts w:ascii="Times New Roman"/>
          <w:b w:val="false"/>
          <w:i w:val="false"/>
          <w:color w:val="000000"/>
          <w:sz w:val="28"/>
        </w:rPr>
        <w:t>
      Конституционно определенное направление деятельности прокурора по осуществлению от имени государства уголовного преследования в сочетании с высшим надзором за соблюдением законности на территории Республики Казахстан в целом соответствует роли прокуратуры многих зарубежных государств в уголовном процессе, где прокурор обеспечивает законность уже на ранних этапах досудебного производства и несет основную ответственность за ход и результаты досудебного расследования. Несмотря на разнообразие в урегулировании процедуры санкционирования негласных следственных действий в зарубежной практике, в ней всегда прослеживается активная роль прокурора.</w:t>
      </w:r>
    </w:p>
    <w:bookmarkEnd w:id="47"/>
    <w:bookmarkStart w:name="z53" w:id="48"/>
    <w:p>
      <w:pPr>
        <w:spacing w:after="0"/>
        <w:ind w:left="0"/>
        <w:jc w:val="both"/>
      </w:pPr>
      <w:r>
        <w:rPr>
          <w:rFonts w:ascii="Times New Roman"/>
          <w:b w:val="false"/>
          <w:i w:val="false"/>
          <w:color w:val="000000"/>
          <w:sz w:val="28"/>
        </w:rPr>
        <w:t xml:space="preserve">
      5. Согласно </w:t>
      </w:r>
      <w:r>
        <w:rPr>
          <w:rFonts w:ascii="Times New Roman"/>
          <w:b w:val="false"/>
          <w:i w:val="false"/>
          <w:color w:val="000000"/>
          <w:sz w:val="28"/>
        </w:rPr>
        <w:t>пункту 1</w:t>
      </w:r>
      <w:r>
        <w:rPr>
          <w:rFonts w:ascii="Times New Roman"/>
          <w:b w:val="false"/>
          <w:i w:val="false"/>
          <w:color w:val="000000"/>
          <w:sz w:val="28"/>
        </w:rPr>
        <w:t xml:space="preserve"> статьи 12 Конституции в Республике Казахстан признаются и гарантируются права и свободы человека. Принятие государством этой конституционной обязанности в качестве своей означает необходимость определения четких механизмов и инструментов для ее реализации, в том числе внедрения и повышения эффективности таких институтов, как судебный контроль и высший надзор прокуратуры.</w:t>
      </w:r>
    </w:p>
    <w:bookmarkEnd w:id="48"/>
    <w:bookmarkStart w:name="z54" w:id="49"/>
    <w:p>
      <w:pPr>
        <w:spacing w:after="0"/>
        <w:ind w:left="0"/>
        <w:jc w:val="both"/>
      </w:pPr>
      <w:r>
        <w:rPr>
          <w:rFonts w:ascii="Times New Roman"/>
          <w:b w:val="false"/>
          <w:i w:val="false"/>
          <w:color w:val="000000"/>
          <w:sz w:val="28"/>
        </w:rPr>
        <w:t xml:space="preserve">
      Суд как орган, ведущий уголовный процесс, обязан охранять права и свободы граждан, участвующих в уголовном процессе, создавать условия для их осуществления, принимать своевременные меры в целях удовлетворения законных требований участников уголовного процесса (часть первая </w:t>
      </w:r>
      <w:r>
        <w:rPr>
          <w:rFonts w:ascii="Times New Roman"/>
          <w:b w:val="false"/>
          <w:i w:val="false"/>
          <w:color w:val="000000"/>
          <w:sz w:val="28"/>
        </w:rPr>
        <w:t>статьи 15</w:t>
      </w:r>
      <w:r>
        <w:rPr>
          <w:rFonts w:ascii="Times New Roman"/>
          <w:b w:val="false"/>
          <w:i w:val="false"/>
          <w:color w:val="000000"/>
          <w:sz w:val="28"/>
        </w:rPr>
        <w:t xml:space="preserve"> УПК).</w:t>
      </w:r>
    </w:p>
    <w:bookmarkEnd w:id="49"/>
    <w:bookmarkStart w:name="z55" w:id="50"/>
    <w:p>
      <w:pPr>
        <w:spacing w:after="0"/>
        <w:ind w:left="0"/>
        <w:jc w:val="both"/>
      </w:pPr>
      <w:r>
        <w:rPr>
          <w:rFonts w:ascii="Times New Roman"/>
          <w:b w:val="false"/>
          <w:i w:val="false"/>
          <w:color w:val="000000"/>
          <w:sz w:val="28"/>
        </w:rPr>
        <w:t>
      Санкционирование судом отдельных мер процессуального принуждения и следственных действий, предусмотренных УПК, представляет собой судебный контроль суда первой инстанции, осуществляемый в целях соблюдения высших конституционных ценностей на стадии досудебного расследования. Проверка следственным судом оснований для проведения соответствующих следственных действий или избрания отдельных мер процессуального принуждения, рассмотрение жалоб на действия органов досудебного расследования представляют собой более высокий уровень гарантирования соблюдения конституционных прав личности.</w:t>
      </w:r>
    </w:p>
    <w:bookmarkEnd w:id="50"/>
    <w:bookmarkStart w:name="z56" w:id="51"/>
    <w:p>
      <w:pPr>
        <w:spacing w:after="0"/>
        <w:ind w:left="0"/>
        <w:jc w:val="both"/>
      </w:pPr>
      <w:r>
        <w:rPr>
          <w:rFonts w:ascii="Times New Roman"/>
          <w:b w:val="false"/>
          <w:i w:val="false"/>
          <w:color w:val="000000"/>
          <w:sz w:val="28"/>
        </w:rPr>
        <w:t>
      Единоличное рассмотрение судьей тех или иных дел и вопросов наряду с коллегиальным рассмотрением предусмотрено в разных формах судопроизводства. Во всех этих случаях судья осуществляет судебную власть.</w:t>
      </w:r>
    </w:p>
    <w:bookmarkEnd w:id="51"/>
    <w:bookmarkStart w:name="z57" w:id="52"/>
    <w:p>
      <w:pPr>
        <w:spacing w:after="0"/>
        <w:ind w:left="0"/>
        <w:jc w:val="both"/>
      </w:pPr>
      <w:r>
        <w:rPr>
          <w:rFonts w:ascii="Times New Roman"/>
          <w:b w:val="false"/>
          <w:i w:val="false"/>
          <w:color w:val="000000"/>
          <w:sz w:val="28"/>
        </w:rPr>
        <w:t xml:space="preserve">
      На стадии досудебного расследования полномочия прокурора по ряду вопросов неразрывно связаны с полномочиями следственного судьи. При этом установленное в </w:t>
      </w:r>
      <w:r>
        <w:rPr>
          <w:rFonts w:ascii="Times New Roman"/>
          <w:b w:val="false"/>
          <w:i w:val="false"/>
          <w:color w:val="000000"/>
          <w:sz w:val="28"/>
        </w:rPr>
        <w:t>пункте 1</w:t>
      </w:r>
      <w:r>
        <w:rPr>
          <w:rFonts w:ascii="Times New Roman"/>
          <w:b w:val="false"/>
          <w:i w:val="false"/>
          <w:color w:val="000000"/>
          <w:sz w:val="28"/>
        </w:rPr>
        <w:t xml:space="preserve"> статьи 83 Конституции направление деятельности прокуратуры по представлению интересов государства в суде в полной мере распространяется и на вопросы, находящиеся на рассмотрении следственного суда.</w:t>
      </w:r>
    </w:p>
    <w:bookmarkEnd w:id="52"/>
    <w:bookmarkStart w:name="z58" w:id="53"/>
    <w:p>
      <w:pPr>
        <w:spacing w:after="0"/>
        <w:ind w:left="0"/>
        <w:jc w:val="both"/>
      </w:pPr>
      <w:r>
        <w:rPr>
          <w:rFonts w:ascii="Times New Roman"/>
          <w:b w:val="false"/>
          <w:i w:val="false"/>
          <w:color w:val="000000"/>
          <w:sz w:val="28"/>
        </w:rPr>
        <w:t>
      Основной Закон не определяет, как прокуратура должна осуществлять представление интересов государства в суде. Раскрытие содержания данного конституционного направления деятельности прокуратуры относится к ведению законодательной ветви государственной власти. Принятие законов, регулирующих важнейшие общественные отношения, устанавливающих основополагающие принципы и нормы, касающиеся вопросов судопроизводства, Основной Закон относит к полномочиям Парламента (</w:t>
      </w:r>
      <w:r>
        <w:rPr>
          <w:rFonts w:ascii="Times New Roman"/>
          <w:b w:val="false"/>
          <w:i w:val="false"/>
          <w:color w:val="000000"/>
          <w:sz w:val="28"/>
        </w:rPr>
        <w:t>подпункт 6)</w:t>
      </w:r>
      <w:r>
        <w:rPr>
          <w:rFonts w:ascii="Times New Roman"/>
          <w:b w:val="false"/>
          <w:i w:val="false"/>
          <w:color w:val="000000"/>
          <w:sz w:val="28"/>
        </w:rPr>
        <w:t xml:space="preserve"> пункта 3 статьи 61).</w:t>
      </w:r>
    </w:p>
    <w:bookmarkEnd w:id="53"/>
    <w:bookmarkStart w:name="z59" w:id="54"/>
    <w:p>
      <w:pPr>
        <w:spacing w:after="0"/>
        <w:ind w:left="0"/>
        <w:jc w:val="both"/>
      </w:pPr>
      <w:r>
        <w:rPr>
          <w:rFonts w:ascii="Times New Roman"/>
          <w:b w:val="false"/>
          <w:i w:val="false"/>
          <w:color w:val="000000"/>
          <w:sz w:val="28"/>
        </w:rPr>
        <w:t>
      Конституционный Суд отмечает, что на текущий момент деятельность прокуратуры по представлению интересов государства в следственном суде не имеет достаточной законодательной регламентации.</w:t>
      </w:r>
    </w:p>
    <w:bookmarkEnd w:id="54"/>
    <w:bookmarkStart w:name="z60" w:id="55"/>
    <w:p>
      <w:pPr>
        <w:spacing w:after="0"/>
        <w:ind w:left="0"/>
        <w:jc w:val="both"/>
      </w:pPr>
      <w:r>
        <w:rPr>
          <w:rFonts w:ascii="Times New Roman"/>
          <w:b w:val="false"/>
          <w:i w:val="false"/>
          <w:color w:val="000000"/>
          <w:sz w:val="28"/>
        </w:rPr>
        <w:t xml:space="preserve">
      Гарантирование прав и свобод человека означает выработку комплекса мер, в том числе законодательного характера, направленных прежде всего на предотвращение самой возможности нарушения конституционных прав и свобод. </w:t>
      </w:r>
    </w:p>
    <w:bookmarkEnd w:id="55"/>
    <w:bookmarkStart w:name="z61" w:id="56"/>
    <w:p>
      <w:pPr>
        <w:spacing w:after="0"/>
        <w:ind w:left="0"/>
        <w:jc w:val="both"/>
      </w:pPr>
      <w:r>
        <w:rPr>
          <w:rFonts w:ascii="Times New Roman"/>
          <w:b w:val="false"/>
          <w:i w:val="false"/>
          <w:color w:val="000000"/>
          <w:sz w:val="28"/>
        </w:rPr>
        <w:t>
      Интересы демократического, светского, правового и социального государства наряду с защитой провозглашенных Основным Законом его высших ценностей включают в себя необходимость обеспечения реализации основополагающих принципов деятельности Республики Казахстан и иных положений Конституции. Наделяя прокуратуру значительной компетенцией, Основной Закон возлагает на нее осуществление от имени государства функции высшего надзора за соблюдением законности на территории страны. В уголовном судопроизводстве представляемые прокурором интересы государства заключаются, прежде всего, в обеспечении уголовно-процессуального принципа законности при производстве по уголовным делам и реализации задач уголовного процесса, в частности беспристрастного, быстрого и полного раскрытия, расследования уголовных правонарушений при соблюдении конституционных прав и свобод человека и гражданина вне зависимости от его уголовно-процессуального статуса.</w:t>
      </w:r>
    </w:p>
    <w:bookmarkEnd w:id="56"/>
    <w:bookmarkStart w:name="z62" w:id="57"/>
    <w:p>
      <w:pPr>
        <w:spacing w:after="0"/>
        <w:ind w:left="0"/>
        <w:jc w:val="both"/>
      </w:pPr>
      <w:r>
        <w:rPr>
          <w:rFonts w:ascii="Times New Roman"/>
          <w:b w:val="false"/>
          <w:i w:val="false"/>
          <w:color w:val="000000"/>
          <w:sz w:val="28"/>
        </w:rPr>
        <w:t>
      Совершенствование уголовного процесса, призванное обеспечить верховенство права и эффективную защиту конституционных прав граждан, в настоящее время привело к значительному повышению роли прокурора, который осуществляет вневедомственную оценку доказательств, собранных органами досудебного расследования, принимает ключевые процессуальные решения, а также предъявляет и поддерживает обвинение в суде. Расширение участия прокурора в уголовном процессе и укрепление судебного контроля на этапе досудебного расследования реализуют конституционные положения о том, что высшими ценностями государства являются человек, его жизнь, права и свободы (</w:t>
      </w:r>
      <w:r>
        <w:rPr>
          <w:rFonts w:ascii="Times New Roman"/>
          <w:b w:val="false"/>
          <w:i w:val="false"/>
          <w:color w:val="000000"/>
          <w:sz w:val="28"/>
        </w:rPr>
        <w:t>пункт 1</w:t>
      </w:r>
      <w:r>
        <w:rPr>
          <w:rFonts w:ascii="Times New Roman"/>
          <w:b w:val="false"/>
          <w:i w:val="false"/>
          <w:color w:val="000000"/>
          <w:sz w:val="28"/>
        </w:rPr>
        <w:t xml:space="preserve"> статьи 1 Конституции).</w:t>
      </w:r>
    </w:p>
    <w:bookmarkEnd w:id="57"/>
    <w:bookmarkStart w:name="z63" w:id="58"/>
    <w:p>
      <w:pPr>
        <w:spacing w:after="0"/>
        <w:ind w:left="0"/>
        <w:jc w:val="both"/>
      </w:pPr>
      <w:r>
        <w:rPr>
          <w:rFonts w:ascii="Times New Roman"/>
          <w:b w:val="false"/>
          <w:i w:val="false"/>
          <w:color w:val="000000"/>
          <w:sz w:val="28"/>
        </w:rPr>
        <w:t>
      Применительно к уголовному судопроизводству Конституция придает особое значение созданию полноценных и эффективных законодательных механизмов обеспечения защиты высших ценностей государства – человека, его жизни, прав и свобод. Учитывая, что на стадии досудебного расследования указанные ценности наиболее уязвимы не только по отношению к подозреваемым (обвиняемым), но и к иным лицам, попавшим в орбиту расследования, важное значение имеет расширение процессуальных возможностей суда по получению полной и достаточной информации (материалов) для принятия правильного решения при рассмотрении вопроса о санкционировании тех или иных решений и действий органов досудебного расследования, а также использование средств для упреждающего реагирования прокурора на любые нарушения до судебного санкционирования.</w:t>
      </w:r>
    </w:p>
    <w:bookmarkEnd w:id="58"/>
    <w:bookmarkStart w:name="z64" w:id="59"/>
    <w:p>
      <w:pPr>
        <w:spacing w:after="0"/>
        <w:ind w:left="0"/>
        <w:jc w:val="both"/>
      </w:pPr>
      <w:r>
        <w:rPr>
          <w:rFonts w:ascii="Times New Roman"/>
          <w:b w:val="false"/>
          <w:i w:val="false"/>
          <w:color w:val="000000"/>
          <w:sz w:val="28"/>
        </w:rPr>
        <w:t>
      Анализ положений УПК, связанных с процедурой санкционирования следственным судьей отдельных мер процессуального принуждения и следственных действий, показывает наличие несогласованности некоторых положений, что в совокупности может препятствовать осуществлению надлежащего судебного контроля и высшего надзора прокуратуры за соблюдением законности на этапе инициирования государственными органами досудебного расследования соответствующих вопросов перед следственным судьей.</w:t>
      </w:r>
    </w:p>
    <w:bookmarkEnd w:id="59"/>
    <w:bookmarkStart w:name="z65" w:id="60"/>
    <w:p>
      <w:pPr>
        <w:spacing w:after="0"/>
        <w:ind w:left="0"/>
        <w:jc w:val="both"/>
      </w:pPr>
      <w:r>
        <w:rPr>
          <w:rFonts w:ascii="Times New Roman"/>
          <w:b w:val="false"/>
          <w:i w:val="false"/>
          <w:color w:val="000000"/>
          <w:sz w:val="28"/>
        </w:rPr>
        <w:t xml:space="preserve">
      Так, при необходимости производства принудительного осмотра жилого помещения, обыска, выемки и других следственных действий лицо, осуществляющее досудебное расследование, выносит постановление и направляет его следственному судье с приложением заверенных копий материалов уголовного дела, подтверждающих необходимость производства следственного действия, и одновременно – прокурору копию данного акта. Прокурор в силу положений </w:t>
      </w:r>
      <w:r>
        <w:rPr>
          <w:rFonts w:ascii="Times New Roman"/>
          <w:b w:val="false"/>
          <w:i w:val="false"/>
          <w:color w:val="000000"/>
          <w:sz w:val="28"/>
        </w:rPr>
        <w:t>статьи 193</w:t>
      </w:r>
      <w:r>
        <w:rPr>
          <w:rFonts w:ascii="Times New Roman"/>
          <w:b w:val="false"/>
          <w:i w:val="false"/>
          <w:color w:val="000000"/>
          <w:sz w:val="28"/>
        </w:rPr>
        <w:t xml:space="preserve"> УПК, осуществляя надзор за законностью досудебного расследования, отменяет незаконные постановления следователя, дознавателя, органа дознания. При этом отсутствует разграничение по времени, предоставленному для осуществления судебного контроля и высшего надзора за законностью соответствующего постановления.</w:t>
      </w:r>
    </w:p>
    <w:bookmarkEnd w:id="60"/>
    <w:bookmarkStart w:name="z66" w:id="61"/>
    <w:p>
      <w:pPr>
        <w:spacing w:after="0"/>
        <w:ind w:left="0"/>
        <w:jc w:val="both"/>
      </w:pPr>
      <w:r>
        <w:rPr>
          <w:rFonts w:ascii="Times New Roman"/>
          <w:b w:val="false"/>
          <w:i w:val="false"/>
          <w:color w:val="000000"/>
          <w:sz w:val="28"/>
        </w:rPr>
        <w:t xml:space="preserve">
      Кроме того, Конституционный Суд обращает внимание на ограниченные возможности прокуратуры по осуществлению возложенного на нее </w:t>
      </w:r>
      <w:r>
        <w:rPr>
          <w:rFonts w:ascii="Times New Roman"/>
          <w:b w:val="false"/>
          <w:i w:val="false"/>
          <w:color w:val="000000"/>
          <w:sz w:val="28"/>
        </w:rPr>
        <w:t>Конституцией</w:t>
      </w:r>
      <w:r>
        <w:rPr>
          <w:rFonts w:ascii="Times New Roman"/>
          <w:b w:val="false"/>
          <w:i w:val="false"/>
          <w:color w:val="000000"/>
          <w:sz w:val="28"/>
        </w:rPr>
        <w:t xml:space="preserve"> высшего надзора при проведении органами досудебного расследования негласных следственных действий, затрагивающих конституционные права и свободы не только лиц, подозреваемых в совершении преступления, но и третьих лиц из числа их окружения. Постановление о проведении негласного следственного действия в течение двадцати четырех часов после его вынесения вместе с материалами, подтверждающими обоснованность проведения указанного следственного действия, представляется следственному судье. При этом копия постановления не направляется прокурору, который тем самым лишен возможности проверить законность постановления и при необходимости отменить его. В условиях невозможности проведения негласных следственных действий в открытом режиме, с учетом их специфики, повышенная значимость прокурорского надзора за законностью данных мероприятий является неоспоримой.</w:t>
      </w:r>
    </w:p>
    <w:bookmarkEnd w:id="61"/>
    <w:bookmarkStart w:name="z67" w:id="62"/>
    <w:p>
      <w:pPr>
        <w:spacing w:after="0"/>
        <w:ind w:left="0"/>
        <w:jc w:val="both"/>
      </w:pPr>
      <w:r>
        <w:rPr>
          <w:rFonts w:ascii="Times New Roman"/>
          <w:b w:val="false"/>
          <w:i w:val="false"/>
          <w:color w:val="000000"/>
          <w:sz w:val="28"/>
        </w:rPr>
        <w:t>
      Конституционный Суд обращает внимание также на необходимость предоставления разумного срока для решения следственным судьей вопроса о санкционировании, когда имеется необходимость истребования дополнительных материалов.</w:t>
      </w:r>
    </w:p>
    <w:bookmarkEnd w:id="62"/>
    <w:bookmarkStart w:name="z68" w:id="63"/>
    <w:p>
      <w:pPr>
        <w:spacing w:after="0"/>
        <w:ind w:left="0"/>
        <w:jc w:val="both"/>
      </w:pPr>
      <w:r>
        <w:rPr>
          <w:rFonts w:ascii="Times New Roman"/>
          <w:b w:val="false"/>
          <w:i w:val="false"/>
          <w:color w:val="000000"/>
          <w:sz w:val="28"/>
        </w:rPr>
        <w:t xml:space="preserve">
      В ходе санкционирования следственным судьей негласных следственных действий в соответствии с положениями части второй </w:t>
      </w:r>
      <w:r>
        <w:rPr>
          <w:rFonts w:ascii="Times New Roman"/>
          <w:b w:val="false"/>
          <w:i w:val="false"/>
          <w:color w:val="000000"/>
          <w:sz w:val="28"/>
        </w:rPr>
        <w:t>статьи 234</w:t>
      </w:r>
      <w:r>
        <w:rPr>
          <w:rFonts w:ascii="Times New Roman"/>
          <w:b w:val="false"/>
          <w:i w:val="false"/>
          <w:color w:val="000000"/>
          <w:sz w:val="28"/>
        </w:rPr>
        <w:t xml:space="preserve"> УПК при наличии сомнений в достоверности предоставленной информации следственный судья вправе, санкционировав постановление, в течение двадцати четырех часов инициировать проверку его законности процессуальным прокурором. Процессуальный прокурор обязан в течение пяти суток провести соответствующую проверку и о ее результатах уведомить следственного судью.</w:t>
      </w:r>
    </w:p>
    <w:bookmarkEnd w:id="63"/>
    <w:bookmarkStart w:name="z69" w:id="64"/>
    <w:p>
      <w:pPr>
        <w:spacing w:after="0"/>
        <w:ind w:left="0"/>
        <w:jc w:val="both"/>
      </w:pPr>
      <w:r>
        <w:rPr>
          <w:rFonts w:ascii="Times New Roman"/>
          <w:b w:val="false"/>
          <w:i w:val="false"/>
          <w:color w:val="000000"/>
          <w:sz w:val="28"/>
        </w:rPr>
        <w:t>
      По мнению Конституционного Суда, такая процедура "временного" санкционирования негласного следственного действия, когда у следственного судьи имеются сомнения в достоверности предоставленной ему информации, противоречит предназначению судебного контроля. Принимаемое следственным судьей решение не может основываться на сомнениях, а должно быть законным и обоснованным.</w:t>
      </w:r>
    </w:p>
    <w:bookmarkEnd w:id="64"/>
    <w:bookmarkStart w:name="z70" w:id="65"/>
    <w:p>
      <w:pPr>
        <w:spacing w:after="0"/>
        <w:ind w:left="0"/>
        <w:jc w:val="both"/>
      </w:pPr>
      <w:r>
        <w:rPr>
          <w:rFonts w:ascii="Times New Roman"/>
          <w:b w:val="false"/>
          <w:i w:val="false"/>
          <w:color w:val="000000"/>
          <w:sz w:val="28"/>
        </w:rPr>
        <w:t>
      Совершенствование процессуальных условий для своевременного и эффективного осуществления прокуратурой высшего надзора за соблюдением законности досудебного расследования, наряду с закреплением на уровне закона определенных форм обязательного представления прокурором интересов государства в суде при принятии судебных решений, ограничивающих или могущих ограничить права и свободы человека, будет способствовать усилению защиты конституционных прав и свобод лиц, вовлеченных в уголовный процесс.</w:t>
      </w:r>
    </w:p>
    <w:bookmarkEnd w:id="65"/>
    <w:bookmarkStart w:name="z71" w:id="6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99 Конституции Республики Казахстан,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подпунктом 1)</w:t>
      </w:r>
      <w:r>
        <w:rPr>
          <w:rFonts w:ascii="Times New Roman"/>
          <w:b w:val="false"/>
          <w:i w:val="false"/>
          <w:color w:val="000000"/>
          <w:sz w:val="28"/>
        </w:rPr>
        <w:t xml:space="preserve"> пункта 1,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60, </w:t>
      </w:r>
      <w:r>
        <w:rPr>
          <w:rFonts w:ascii="Times New Roman"/>
          <w:b w:val="false"/>
          <w:i w:val="false"/>
          <w:color w:val="000000"/>
          <w:sz w:val="28"/>
        </w:rPr>
        <w:t>статьей 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64,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и </w:t>
      </w:r>
      <w:r>
        <w:rPr>
          <w:rFonts w:ascii="Times New Roman"/>
          <w:b w:val="false"/>
          <w:i w:val="false"/>
          <w:color w:val="000000"/>
          <w:sz w:val="28"/>
        </w:rPr>
        <w:t>пунктом 1</w:t>
      </w:r>
      <w:r>
        <w:rPr>
          <w:rFonts w:ascii="Times New Roman"/>
          <w:b w:val="false"/>
          <w:i w:val="false"/>
          <w:color w:val="000000"/>
          <w:sz w:val="28"/>
        </w:rPr>
        <w:t xml:space="preserve"> статьи 66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66"/>
    <w:bookmarkStart w:name="z72" w:id="67"/>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 xml:space="preserve">   </w:t>
      </w:r>
    </w:p>
    <w:bookmarkEnd w:id="67"/>
    <w:bookmarkStart w:name="z73" w:id="68"/>
    <w:p>
      <w:pPr>
        <w:spacing w:after="0"/>
        <w:ind w:left="0"/>
        <w:jc w:val="both"/>
      </w:pPr>
      <w:r>
        <w:rPr>
          <w:rFonts w:ascii="Times New Roman"/>
          <w:b w:val="false"/>
          <w:i w:val="false"/>
          <w:color w:val="000000"/>
          <w:sz w:val="28"/>
        </w:rPr>
        <w:t xml:space="preserve">
      1. Пункт 6 постановляющей части нормативного постановления Конституционного Совета Республики Казахстан от 6 марта 1997 года </w:t>
      </w:r>
      <w:r>
        <w:rPr>
          <w:rFonts w:ascii="Times New Roman"/>
          <w:b w:val="false"/>
          <w:i w:val="false"/>
          <w:color w:val="000000"/>
          <w:sz w:val="28"/>
        </w:rPr>
        <w:t>№ 3</w:t>
      </w:r>
      <w:r>
        <w:rPr>
          <w:rFonts w:ascii="Times New Roman"/>
          <w:b w:val="false"/>
          <w:i w:val="false"/>
          <w:color w:val="000000"/>
          <w:sz w:val="28"/>
        </w:rPr>
        <w:t xml:space="preserve"> "Об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 принимая во внимание системную взаимосвязь конституционно определенных направлений деятельности прокуратуры применительно к этапу досудебного расследования, следует понимать как исключительность конституционной функции прокуратуры по представлению интересов государства в суде при рассмотрении инициированных органами досудебного расследования вопросов о санкционировании следственных действий и мер уголовно-процессуального принуждения, связанных с ограничением конституционных прав и свобод человека.</w:t>
      </w:r>
    </w:p>
    <w:bookmarkEnd w:id="68"/>
    <w:bookmarkStart w:name="z74" w:id="69"/>
    <w:p>
      <w:pPr>
        <w:spacing w:after="0"/>
        <w:ind w:left="0"/>
        <w:jc w:val="both"/>
      </w:pPr>
      <w:r>
        <w:rPr>
          <w:rFonts w:ascii="Times New Roman"/>
          <w:b w:val="false"/>
          <w:i w:val="false"/>
          <w:color w:val="000000"/>
          <w:sz w:val="28"/>
        </w:rPr>
        <w:t>
      2. Правительству Республики Казахстан совместно с Верховным Судом Республики Казахстан, Генеральной прокуратурой Республики Казахстан и другими заинтересованными государственными органами Республики Казахстан с учетом изложенного в пункте 1 настоящего нормативного постановления истолкования и правовых позиций Конституционного Суда Республики Казахстан, сформулированных в настоящем нормативном постановлении, рассмотреть вопросы по совершенствованию правового регулирования деятельности следственного суда и достижению более полной реализации конституционных функций прокуратуры на стадии досудебного расследования в целях обеспечения защиты конституционных прав и свобод человека и гражданина.</w:t>
      </w:r>
    </w:p>
    <w:bookmarkEnd w:id="69"/>
    <w:bookmarkStart w:name="z75" w:id="70"/>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70"/>
    <w:bookmarkStart w:name="z76" w:id="71"/>
    <w:p>
      <w:pPr>
        <w:spacing w:after="0"/>
        <w:ind w:left="0"/>
        <w:jc w:val="both"/>
      </w:pPr>
      <w:r>
        <w:rPr>
          <w:rFonts w:ascii="Times New Roman"/>
          <w:b w:val="false"/>
          <w:i w:val="false"/>
          <w:color w:val="000000"/>
          <w:sz w:val="28"/>
        </w:rPr>
        <w:t xml:space="preserve">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 </w:t>
      </w:r>
    </w:p>
    <w:bookmarkEnd w:id="7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