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8742" w14:textId="cee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109, подпункта 2) части первой статьи 134 Уголовно-исполнительного кодекса Республики Казахстан от 5 июля 2014 года и пункта 104 Правил внутреннего распорядка учреждений уголовно-исполнительной системы, утвержденных приказом Министра внутренних дел Республики Казахстан от 17 ноября 2014 года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27 декабря 2024 года № 60-НП.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Онгарбаева Е.А., Сарсембаева Е.Ж. и Ударцева С.Ф., с участием: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Кунакбаева А.Ф.,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Председателя Комитета уголовно-исполнительной системы Джанибекова Т.Н.,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директора Департамента законодательства Сулейменова Д.А.,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Нәреновой А.Е.,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– заведующего Отделом гражданских и политических прав Сариева Д.Қ.,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члена научно-консультативного совета Дельманова С.С.,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Кунакбаева А.Ф. о проверке на соответствие Конституции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(далее – УИК) и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внутреннего распорядка учреждений уголовно-исполнительной системы, утвержденных приказом Министра внутренних дел Республики Казахстан от 17 ноября 2014 года № 819, зарегистрированным в Министерстве юстиции Республики Казахстан № 9984 (далее – Правила).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Жакипбаева К.Т. и участников заседания, изучив материалы конституционного производства и проанализировав нормы действующего права Республики Казахстан, Конституционный Суд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(далее – Конституционный Суд)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 (далее – Конституция, Основной Закон)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и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прилагаемых к нему документов следует, что при водворении в дисциплинарный изолятор учреждения уголовно-исполнительной системы за нарушение установленного порядка субъекту обращения не была предоставлена возможность осуществить телефонный звонок адвокату для получения квалифицированной юридической помощи.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поданная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УПК), о признании незаконными действий сотрудников учреждения, не отправивших в суд его жалобы от 21 и 26 декабря 2023 года и отказавших в предоставлении возможности осуществить телефонный звонок адвокату, оставлена судом первой инстанции без удовлетворения. Суд апелляционной инстанции признал незаконным бездействие сотрудников учреждения в части неотправления в суд жалоб заявителя, а в остальной части постановление суда первой инстанции оставлено без изменения.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считает, что указанные им нормы в части запрета на телефонные переговоры нарушают его конституционное право защищать себя всеми не противоречащими закону способами, а также право на получение квалифицированной юридической помощи. В ходе заседания Конституционного Суда субъект обращения просил рассмотреть данные нормы также с учетом защиты конституционного права на охрану здоровья и ограничений на телефонные переговоры для осужденных, находящихся в строгих условиях отбывания наказания.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рассматриваемых положений УИК и Правил Конституционный Суд исходит из следующего.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признаются и гарантируются права и свободы человека в соответствии с Конституцией. Права и свободы человека принадлежат каждому от рождения, признаются абсолютными и неотчуждаемыми, определяют содержание и применение законов и иных нормативных правовых актов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Конституции).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на признание его правосубъектности и вправе защищать свои права и свободы всеми не противоречащими закону способами, включая необходимую оборону. Каждый имеет право на получение квалифицированной юридической помощи. В случаях, предусмотренных законом, юридическая помощь оказывается бесплатно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имеет право свободно получать и распространять информацию любым, не запрещенным законом способом. Перечень сведений, составляющих государственные секреты Республики Казахстан, определяется законом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Конституции).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имеют право на охрану здоровья и вправе получать бесплатно гарантированный объем медицинской помощи, установленный законом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Конституции).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Основного Закона права и свободы человека и гражданина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Ни в каких случаях не подлежат ограничению права и свободы,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Конституции.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Конституционный Совет Республики Казахстан (далее – Конституционный Совет) ранее разъяснил, что возведение конкретной разновидности прав или свобод до уровня конституционного и объявление в Конституции о ее гарантированности означает, что государство возлагает на себя обязанность через создаваемые им системы и структуры обеспечить реализацию этих прав и свобод. Права и свободы человека, провозглашенные Конституцией, определяют содержание и применение законов и иных нормативных правовых актов, устанавливающих условия и порядок осуществления этих прав и свобод. Указанное правило является концептуальной основой действующего права в Казахстане (нормативные постановления от 28 октября 1996 года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12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июня 2003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нормативном постановлении от 29 мая 2024 года </w:t>
      </w:r>
      <w:r>
        <w:rPr>
          <w:rFonts w:ascii="Times New Roman"/>
          <w:b w:val="false"/>
          <w:i w:val="false"/>
          <w:color w:val="000000"/>
          <w:sz w:val="28"/>
        </w:rPr>
        <w:t>№ 45-НП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отметил, что принятие государством конституционной обязанности, закрепленной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Конституции, означает необходимость определения четких механизмов и инструментов для ее реализации, в том числе внедрения и повышения эффективности таких институтов, как судебный контроль и высший надзор прокуратуры.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полагает, что применительно к проблеме, затронутой субъектом обращения, такая необходимость определения четких механизмов и инструментов касается и обеспечения государством конституционного права каждого на получение квалифицированной юридической помощи.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получение такой помощи предполагает возможность при совершении юридически значимых действий пользоваться профессиональной помощью квалифицированных юристов. Государство должно принимать необходимые меры нормативно-правового, организационного и иного характера с целью создания надлежащих условий как для гарантирования указанного права индивида, так и обеспечения эффективности деятельности лиц, призванных оказывать квалифицированную юридическую помощь. Конституционный Совет отмечал конституционную природу дополнения нормы в УИК, предоставившей осужденному право получения квалифицированной юридической помощи и в рамках оказания гарантированной государством юридической помощи, а также при подготовке документов, представляемых в ходе исполнения приговоров и постановлений судов (нормативные постановления от 20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обращает внимание на закрепленное Конституцией право каждого на получение квалифицированной юридической помощи, которое ни в каких случаях не подлежит ограничению. В этом контексте установление особенностей оказания юридической помощи иными нормативными правовыми актами, кроме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 (далее – Закон), может заключаться в создании особых условий для деятельности лиц, оказывающих такую помощь, с учетом специфики правового процесса, но не должно сопровождаться сокращением объема, видов и способов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сентября 2023 года № 29-НП).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конституционность ограничений, предусмотренных при домашнем аресте, Конституционный Суд подчеркнул, что при их применении должно обеспечиваться соблюдение прав арестованного и его защитника, гарантированных Конституцией, включая права на жизнь и охрану здоровья, признание правосубъектности, защиту своих прав и свобод всеми не противоречащими закону способами, судебную защиту и получение квалифицированной юридической помощи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апреля 2023 года № 9). Конституционный Суд считает, что аналогичный подход должен применяться и в отношении осужденных, отбывающих наказание в учреждениях уголовно-исполнительной системы.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постановлении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39-НП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Суд разъяснил, что право на получение информации, помимо собственной конституционной ценности, имеет большое значение при реализации других прав и свобод, предусмотренных Конституцией, в том числе на получение квалифицированной юридической помощи и охрану здоровья.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законов следует исходить из конституционных пределов допустимого ограничения прав и свобод человека и гражданина, не искажая их сущности и не вводя ограничений, которые не согласуются с конституционно определенными нормами (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Суда от 11 апреля 2023 года № 9).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Конституции каждый обязан соблюдать Конституцию и законодательство Республики Казахстан, уважать права, свободы, честь и достоинство других лиц. Исполнение наказания в виде лишения свободы требует, как ранее отмечал Конституционный Суд, обеспечения порядка в учреждениях уголовно-исполнительной системы, что необходимо для достижения целей наказания. Такой порядок поддерживается через соблюдение установленного режима отбывания наказания, который обеспечивает охрану и изоляцию осужденных, постоянный надзор за ними; исполнение возложенных на них обязанностей, реализацию их прав и законных интересов; безопасность осужденных, персонала и медицинских работников; раздельное содержание определенных категорий осужденных, различные условия содержания в зависимости от вида учреждения; изменение условий отбывания наказания (нормативное постановление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37-НП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основных обязанностей осужденного отнесено соблюдение им правил внутреннего распорядка учреждений или органов, исполняющих наказание, выполнение законных требований сотрудников этих учреждений или органов, а также лиц, уполномоченных на осуществление контроля и надзора за поведением осужденных (пункты 2) и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закрепление в УИК определенных ограничений прав осужденных, нарушивших установленный порядок отбывания наказания, не противоречит Конституции. При этом такие ограничения прав, не унижающие человеческого достоинства, могут устанавливаться только на уровне законов и должны быть соразмерными совершенному нарушению.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нарушения установленного порядка отбывания наказания к осужденным применяются такие меры взыскания, как замечание, выговор, водворение в дисциплинарный изолятор на срок до пятнадцати суток, а также перевод в одиночные камеры на срок до четырех месяцев.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осужденным, водворенным в дисциплинарный изолятор, запрещаются свидания, телефонные переговоры, приобретение продуктов питания и предметов первой необходимости, курение в камере, а также использование спального места в дневное время.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закрепляет право на телефонный разговор осужденных, находящихся в строгих условиях отбывания наказания, а также содержащихся в дисциплинарном изоляторе либо одиночной камере в порядке взыскания, в случаях смерти или тяжелой болезни супруга (супруги), близкого родственника, угрожающей жизни больного; стихийного бедствия, причинившего значительный материальный ущерб его семье, или иных исключительных личных обстоятельств.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целом определяет порядок предоставления осужденным телефонных переговоров для поддержания социальных связей. Он также разъясняет, что для предоставления телефонных разговоров в случаях,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необходимо подтверждение соответствующего случая свидетельством о смерти, справками медицинских организаций или местных исполнительных органов. В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приводятся и дополнительные случаи, относящиеся к иным исключительным личным обстоятельствам: чрезвычайные ситуации социального, природного и техногенного характера, введение ограничительных мероприятий, в том числе карантина, на соответствующих административно-территориальных единицах (на отдельных объектах). Этот исчерпывающий перечень иных исключительных личных обстоятельств обозначен как "исключающие личные случаи".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имеют право на охрану здоровья и получение квалифицированной медицинской помощи в соответствии с законодательством Республики Казахстан в области здравоохранения, в том числе вправе получать лекарственные средства и изделия медицинского назначения согласно медицинскому заключению (подпункт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и медицинская помощь в амбулаторных условиях осужденным, водворенным в дисциплинарные изоляторы, осуществляется в специально оборудованном помещении. При необходимости такие осужденные переводятся в медицинские организации, расположенные в учреждениях, а также для них предусмотрена возможность досрочного освобождения из дисциплинарных изоляторов по медицинским показаниям (</w:t>
      </w:r>
      <w:r>
        <w:rPr>
          <w:rFonts w:ascii="Times New Roman"/>
          <w:b w:val="false"/>
          <w:i w:val="false"/>
          <w:color w:val="000000"/>
          <w:sz w:val="28"/>
        </w:rPr>
        <w:t>пункты 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Рассматриваемые нормы УИК и Правил имеют позитивный характер для осужденного, поскольку предоставляют ему возможность общения с близкими по телефону в определенных жизненных ситуациях, даже в период его нахождения в дисциплинарном изоляторе за нарушение установленного порядка отбывания наказания.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 мнению Конституционного Суда, перечень случаев предоставления возможности телефонного разговора, изложенный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и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способствует поддержанию социальных связей осужденного и не должен восприниматься в правоприменительной практике как исчерпывающий. Данную норму следует рассматривать во взаимосвязи с иными положениями УИК, которые не ограничивают возможность получения осужденным квалифицированной юридической помощи или медицинской помощи даже в период нахождения в строгих условиях отбывания наказания, а также содержания в дисциплинарном изоляторе.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7)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осужденные имеют право на получение квалифицированной юридической помощи, в том числе в рамках оказания гарантированной государством юридической помощи,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УПК, а также ином виде в порядке, установленном законами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осужденными квалифицированной юридической помощи по письменному или устному заявлению им предоставляются свидания с адвокатами без ограничения их количества, продолжительности и в условиях, обеспечивающих их конфиденциальность (часть шестая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УИК).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обращает внимание на то, что согласно действующему законодательству адвокаты оказывают юридическую помощь в различных ее проявлениях, в том числе дают консультации по правовым вопросам как в устной, так и письменной форме. При этом такое правовое консультирование может касаться вопроса составления заявлений, жалоб, ходатайств и других документов правового характера (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45 Закона).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 Конституционный Суд считает, что не может быть ограничено право осужденного, на которого наложено то или иное взыскание, на получение бесплатного гарантированного объема медицинской помощи, установленного законом, а также квалифицированной юридической помощи, в том числе в форме консультирования по правовым вопросам путем телефонных переговоров с лицом, с которым у него заключен договор на оказание такой помощи либо который оказывает гарантированную государством юридическую помощь, или с использованием иных средств связи.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обращает внимание на необходимость уточнения (конкретизации) отдельных положений Правил, регламентирующих процедуру получения осужденными квалифицированной юридической помощи и создание условий для деятельности лиц, оказывающих такую помощь, в целях исключения ошибок в правоприменительной практике.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обеспечить согласованность положений и терминологии, используемых в УИК и Правилах. Так,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сказано об "иных исключительных личных обстоятельствах", перечень которых не является исчерпывающим. При этом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дан исчерпывающий перечень дополнительных обстоятельств, но обобщенное наименование таких случаев не раскрывает их сути.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указанному абзацу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 наступлении перечисленных случаев осужденный имеет право на телефонный разговор только с близкими родственниками и лишь один раз в месяц. Вместе с тем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не устанавливает ограничений по количеству телефонных разговоров при наступлении тех или иных исключительных личных обстоятельств и не запрещает телефонные переговоры с супругом (супругой), который (которая) согласно используемой в УИК терминологии не относится к понятию "близкий родственник".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Конституции Республики Казахстан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внутреннего распорядка учреждений уголовно-исполнительной системы, утвержденных приказом Министра внутренних дел Республики Казахстан от 17 ноября 2014 года № 819, в следующем истолковании: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случаев предоставления возможности телефонных переговоров, изложенный в рассмотренных нормах и направленный на поддержание социальных связей осужденных, не является исчерпывающим. Указанные нормы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во взаимосвязи с подпунктами 7) и 8)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45 Закона Республики Казахстан от 5 июля 2018 года "Об адвокатской деятельности и юридической помощи" не ограничивают право осужденного на телефонный разговор в целях получения квалифицированной юридической или медицинской помощи в период нахождения в строгих условиях отбывания наказания, а также содержания в дисциплинарном изоляторе в порядке взыскания.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применении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внутреннего распорядка учреждений уголовно-исполнительной системы, утвержденных приказом Министра внутренних дел Республики Казахстан от 17 ноября 2014 года № 819, исключается иное их истолкование.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шестимесячный срок внести поправки в Правила внутреннего распорядка учреждений уголовно-исполнительной системы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