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56f" w14:textId="0a92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Конституции Республики Казахстан Закона Республики Казахстан "О внесении изменений 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 декабря 1996 года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
Председателя Кима Ю.А. и членов Конституционного Совета Акуева Н.И.,
Мамонова В.В., Сабикенова С.Н.. Темирбулатова С.Г., Шопина В.Д., с
участием: представителей субъекта обращения - Парламента Республики
Казахстан: Тихонова С.В. - заместителя Председателя Сената Парламента,
Еспаева С.С. - заведующего отделом по работе с комитетами Аппарата
Сената Парламента; экспертов: Сулейменова М.К. - члена-корреспондента
Академии Наук Республики Казахстан, доктора юридических наук,
Худякова А.И. - кандидата юридических наук, доцента; заместителя
Премьер-Министра Республики Казахстан Павлова А.С., Председателя
Национального банка Республики Казахстан Джандосова У.А. и Министра
юстиции Республики Казахстан Колпакова К.А., рассмотрев в открытом
заседании на основании подпункта 2) пункта 1 статьи 72 Конституции
Республики Казахстан, подпункта 1) пункта 2 статьи 17 Указа
Президента Республики Казахстан, имеющею силу конституционного
закона, "О Конституционном Совете Республики Казахстан" обращение
Председателя Сената Парламента Республики Казахстан О.Байгелди о
соответствии Конституции Республики Казахстан Закона Республики
Казахстан "О внесении изменений и дополнений в некоторые
законодательные акты Республики Казахстан", принятого Парламентом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- 2 -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13 ноября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 с т а н о в и 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15 ноября 1996 года
поступило обращение Председателя Сената Парламента Республики
Казахстан о рассмотрении на предмет соответствия Конституции
Республики Казахстан Закона Республики Казахстан "О внесении
изменений и дополнений в некоторые законодательные акты Республики
Казахстан", принятого Парламентом Республики Казахстан в соответствии
с пунктом 4 статьи 61 Конституции Республики Казахстан 13 ноября 1996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Закона Республики Казахстан "О внесении изменений и
дополнений в некоторые законодательные акты Республики Казахстан",
имеющихся документов, связанных с обращением, а также проведенный
опрос официальных представителей субъекта обращения - заместителя
Председателя Сената Парламента Республики Казахстан С.В.Тихонова и
заведующего отделом по работе с комитетами Аппарата Сената Парламента
Республики Казахстан Еспаева С.С. показали, что по существу предметом
обращения являются не все статьи и пункты принятого Закона, а лишь
пункт 1, вносящий в статью 86 Гражданского кодекса Республики
Казахстан (общая часть) дополнение в виде нового пункта 6
следующего содержания: "Законодательными актами могут быть
предусмотрены возможность и основания принудительного выкупа акций
банков и небанковских финансовых учреждений в случае наличия у них
отрицательного размера капитала, рассчитываемого в установленном
законодательством порядке".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правовые нормы рассматриваемого Закона, изменяющие и
дополняющие положения Указов Президента Республики Казахстан, имеющих
силу закона, "О Национальном Банке Республики Казахстан", "О банках
и банковской деятельности в Республике Казахстан", "О ценных бумагах
и фондовой бирже", вытекают из дополнения новым пунктом 6 статьи 86
Гражданского кодекса Республики Казахстан (общая 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Дополнение статьи 86 Гражданского кодекса Республики Казахстан
(общая часть) новым пунктом 6, устанавливающее, что "законодательными
актами могут быть предусмотрены возможность и основания
принудительного выкупа акции банков и небанковских финансовых
учреждений в случае наличия у них отрицательного размера капитала,
рассчитываемого в установленном законодательством порядке", не
противоречит Конституции Республики Казахстан, поскольку в пункте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- 3 -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6 Конституции записано: "Собственность обязывает, пользование
ею должно одновременно служить общественному благу. Субъекты и
объекты собственности, объем и пределы осуществления собственниками
своих прав, гарантии их защиты определяются законом".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Введение принятым Законом новой правовой нормы о принудительном
выкупе акций банков и небанковских финансовых учреждений не
противоречит пункту 3 статьи 26, пункту 1 статьи 6 Конституции
Республики Казахстан, и в соответствии со статьями 115 и 188
Гражданского кодекса Республики Казахстан (общая часть) акция, как
разновидность ценной бумаги, является видом имущества, и в качестве
такового выступает объектом права собственности, а в случае, если
его держателем является государственная организация - объектом права
хозяйственного ведения или объектом права оперативного управления
(статьи 197 и 202 ГК РК). Следовательно, акция относится к категории
"собственность", употребляемой статьями 6 и 26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Пунктом 1 статьи 6 Конституции установлено, что "в Республике
Казахстан признаются и равным образом защищаются Государственная и
частная собственность". Пунктом 2 статьи 26 Конституции
предусмотрено, что собственность гарантируется законом, а пункт 3
данной статьи устанавливает, что "никто не может быть лишен своего
имущества, иначе как по решению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Принудительное отчуждение имущества для государственных нужд в
исключительных случаях, предусмотренных законом, может быть
произведено при условии равноценного его возмещения".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Принудительный выкуп акции, являющихся объектами собственности
субъектов (акционеров), осуществляется для государственных нужд в
целях защиты интересов кредиторов (вкладчиков) и для обеспечения
устойчивости банковской системы Республики. Наличие отрицательного
размера капитала у банков и небанковских финансовых учреждений
относится к исключительным случаям, при которых пункт 3 статьи 26
Конституции допускает принудительное отчуждение имущества, что
продиктовано особенностями экономики переходного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2) пункта 1
статьи 72 Конституции Республики Казахстан, подпунктом 1) пункта 2
статьи 17 и статьей 37 Указа Президента Республики Казахстан,
имеющего силу конституционного закона, "О Конституционном Совете
Республики Казахстан", Конституционный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- 4 -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"О внесении изменений и дополнений
в некоторые законодательные акты Республики Казахстан", принятый
Парламентом Республики Казахстан в соответствии с пунктом 4 статьи
61 Конституции Республики Казахстан 13 ноября 1996 года, признать
соответствующим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постановление является окончательным, обжалованию не
подлежит и вступает в силу со дня его принятия с учетом случаев,
предусмотренных пунктами 2 и 3 статьи 38 Указа Президента Республики
Казахстан, имеющего силу конституционного закона, "О Конституционном
Совете Республики Казахстан".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