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c389" w14:textId="c57c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статей 53-57 Конституции Республики Казахстан, устанавливающих полномочия Парламента и его Палат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15 октября 1997 года № 17/2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Конституционного Совета Кима Ю.А., членов Конституционного Совета Акуева Н. И., Мамонова В.В., Сабикенова С.Н., Темирбулатова С.Г. и Шопина В.Д. рассмотрел в открытом заседании 15 октября 1997 года обращение Председателя Мажилиса Парламента Республики Казахстан Оспанова М.Т. об официальном толковании статей 53-57 Конституции Республики Казахстан, устанавливающих полномочия Парламента и его Палат.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заседании принимали участие: представитель субъекта обращения Елекеев И.К. - член Комитета по законодательству и судебно-правовой реформе, депутат Мажилиса Парламента Республики Казахстан; представители Сената Парламента Котов А.К. - секретарь Комитета по законодательству и судебно- правовой реформе, депутат Сената Парламента Республики Казахстан; Маутенбаева К.А. - консультант отдела законодательства Аппарата Сената Парламента; специалист Зиманов С.З. - академик Национальной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сообщение докладчика - члена Конституционного Совета Акуева Н. И., выступления Елекеева И.К., Котова А.К. и Маутенбаевой К.А., заключение академика Зиманова С.З. и изучив имеющиеся материалы, Конституционный Совет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29 сентября 1997 года поступило обращение председателя Мажилиса Парламента Республики Казахстан Оспанова М.Т. об официальном толковании статей 53-57 Конституции Республики Казахстан, устанавливающих полномочия Парламента и его Палат. В обращении ставится вопрос о возможности или невозможности расширения полномочий Парламента, а также наделения Парламента функцией по толкованию законов Республики, в том числе - конституционных. Поводом к обращению в Конституционный Совет явились результаты обсуждения на пленарном заседании Мажилиса Парламента проекта закона Республики Казахстан "О нормативных правовых актах", в ходе которого возник вопрос о субъекте официального толкования нормативных актов, в том числе - законов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при рассмотрении данного обращения исходит из следующего. Статьи 53-57 Конституции Республики Казахстан закрепляют полномочия Парламента, осуществляемые на совместных и раздельных заседаниях Палат, а также исключительные полномочия Сената и Мажилиса Парламента. При этом Парламент на совместном заседании Палат осуществляет и иные полномочия, возложенные на него Конституцией.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конституционное положение закреплено также в статье 5 Указа Президента Республики Казахстан, имеющего силу конституционного закона, "О Парламенте Республики Казахстан и статусе его депутатов". В соответствии с данной нормой, компетенция Парламента в совместном и раздельном заседаниях Сената и Мажилиса, исключительная компетенция Палат устанавливаются Конституцией Республики и реализуются на сессиях Парламента и в деятельности его Палат.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Конституция Республики Казахстан устанавливает исчерпывающий перечень полномочий Парламента и не предусматривает изменение объема полномочий Парламента путем принятия обычного или конституционного закона. Процедура расширения или сужения полномочий Парламента возможна только путем внесения изменений, дополнений или поправок в Основной Закон Республики в порядке, предусмотренном пунктом 1 статьи 91 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Конституция Республики Казахстан не предусматривает наделение Парламента правом официального толкования законов, в том числе конституционных. Поэтому Указ Президента Республики Казахстан, имеющий силу конституционного закона, "О Парламенте Республики Казахстан и статусе его депутатов", не содержит подобной нормы.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Мотивировочная часть с изменением, внесенным нормативным постановлением Конституционного Совета РК от 27.04.2011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подпунктом 4) пункта 1 статьи 72 Конституции Республики Казахстан, статьями 33, 37, 38 Указа Президента Республики Казахстан, имеющего силу конституционного закона, "О Конституционном Совете Республики Казахстан", в порядке официального толкования статей 53-57 Конституции Республики Казахстан Конституционный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Статьи 53, 54, 55, 56 и 57 Конституции Республики Казахстан устанавливают исчерпывающий перечень полномочий Парламента и его Палат. Расширение полномочий Парламента и его Палат, в том числе наделение Парламента правом официального толкования законов, возможно лишь путем внесения изменений в Конституцию Республики Казахстан в порядке, предусмотренном пунктом 1 статьи 91 Конституции.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3 статьи 74 Конституции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настоящее постановление вступает в силу со дня его принятия,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является общеобязательным на всей территории Республики, окончательным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обжалованию не подлежит с учетом случаев, предусмотренных пунктами 2 и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статьи 38 Указа Президента Республики Казахстан, имеющего силу конституционного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закона, "О Конституционном Совете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 Р.Жантасова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07.12.98г.)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