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ac62a" w14:textId="47ac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Возражении Президента РК на Постановление Конституционного Совета РК N 1/2 от 24 февраля 1997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17 марта 1997 года N 1/3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Конституционный Совет Республики Казахстан в составе
Председателя Кима Ю.А. и членов Совета Акуева Н.И., Ихсанова У.К.,
Мамонова В.В., Темирбулатова С.Г., Шопина В.Д., рассмотрев в закрытом
заседании на основании пункта 4 статьи 73 Конституции Республики
Казахстан и подпункта 1) пункта 2 статьи 38 Указа Президента
Республики Казахстан, имеющего силу Конституционного закона, "О
Конституционном Совете Республики Казахстан" Возражение Президента
Республики Казахстан Н.А.Назарбаева на Постановление Конституционного
Совета Республики Казахстан N 1/2 от 24 февраля 1997 года в части
признания статьи 310 Гражданского процессуального кодекса Казахской
CCP неконституционной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 с т а н о в и 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Постановлением Конституционного Совета Республики Казахстан N
1/2 от 24 февраля 1997 года, принятым по обращению Мангистауского
областного суда, статьи 115 и 310 Гражданского процессуального кодекса
(ГПК) Казахской ССР признаны неконституционными как ущемляющие права
человека и гражданина, закрепленные в подпункте 3) пункта 3 статьи
77 Конституции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Конституционный Совет Республики Казахстан 12 марта 1997 года
поступило Возражение Президента Республики Казахстан Н.А.Назарбаева
на указанное Постановление Конституционного Совета в части признания
статьи 310 Гражданского процессуального кодекса Казахской ССР
неконституционной.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Возражении Президента Республики Казахстан высказано мнение о
неубедительности признания неконституционной статьи 310 ГПК Казахской
ССР в связи с тем, что норма, содержащаяся в подпункте 3) пункта 3
статьи 77 Конституции, является бланкетной, то есть имеется отсылка к
конкретному закону, устанавливающему подсудность дел. Предусмотренная
статьей 310 ГПК обязанность суда второй инстанции при повторной
отмене решения нижестоящего суда принять дело к своему производству
для рассмотрения в первой инстанции не является нарушением
Конституции, поскольку фактически законом предусматривается новая
подсудность дела, а в таком случае не требуется согласие сторон, то
есть соблюдение принципа неизменяемости подсудности обеспечивается.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результате рассмотрения Возражения Президента Республики
Казахстан решение Конституционного Совета о неконституционности
ст.310 ГПК не получило предусмотренного пунктом 4 статьи 73
Конституции Республики Казахстан количества голосов, необходимого для
преодоления Возражения. Следовательно, Постановление Конституционного
Совета N 1/2 от 24 февраля 1997 года в части признания статьи 310 ГПК
неконституционной в соответствии с нормой пункта 4 статьи 73
Конституции считается непринятым.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основании изложенного, руководствуясь пунктом 4 статьи 73
Конституции Республики Казахстан и пунктом 3 статьи 38 Указа
Президента Республики Казахстан, имеющего силу конституционного
закона, "О Конституционном Совете Республики Казахстан",
Конституционный Совет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Ввиду непреодоления Возражения Президента Республики
Казахстан Н.А.Назарбаева от 10 марта 1997 года Постановление
Конституционного Совета Республики Казахстан N 1/2 от 24 февраля 1997
года "Об обращении (представлении) Мангистауского областного суда о
признании статей 115 и 310 ГПК Казахской ССР не соответствующими
Конституции" в части признания статьи 310 ГПК Казахской ССР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неконституционной считать непринятым.
     2. Постановление Конституционного Совета Республики Казахстан
N 1/2 от 24 февраля 1997 года, за исключением признания
неконституционной статьи 310 ГПК Казахской ССР, вступает в действие
со дня его принятия - с 24 февраля 1997 года.
     Председатель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