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ab9b" w14:textId="c99a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2 статьи 41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9 октября 1998 г. № 9/2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     Конституционный совет Республики Казахстан в составе председателя Ю.А.
Кима, членов Конституционного совета Ж.Д.Бусурманова, У.К.Ихсанова, С.Г.
Темирбулатова и В.Д.Шопина с участием представителя субъекта обращения - 
члена Центральной избирательной комиссии Е.З.Бекбаева рассмотрел в открытом 
заседании обращение председателя мажилиса парламента Республики Казахстан М.
Т.Оспанова об официальном толковании пункта 2 статьи 41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Заслушав сообщения докладчиков - членов Конституционного совета В.Д.
Шопина и Ж.Д.Бусурманова, выступление представителя субъекта обращения, 
ознакомившись с материалами по данному обращению, Конституционный совет 
Республики Казахстан УСТАНОВИЛ: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 октября 1998 года в Конституционный совет поступило обращение 
председателя мажилиса парламента Республики Казахстан М.Т.Оспанова об 
официальном толковании пункта 2 статьи 41 Конституции Республики Казахстан 
в части слов "свободно владеющий государственным языком".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обращении поставлены вопросы о назначении слов "свободно владеющий 
государственным языком", а также каким образом и кем будет устанавливаться 
свободное владение кандидатом в президенты Республики Казахстан государственным языком.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Изучив имеющиеся материалы по данному обращению и основываясь на 
мнениях специалистов-языковедов, Конституционный совет дает следующее 
разъяснение по поставленным в обращении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"свободно владеющий государственным языком" означают умение 
грамотно читать, писать, легко, без затруднений излагать свои мысли и 
публично выступать на казахском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Установление свободного владения кандидатом в Президенты Республики 
Казахстан государственным языком определяется заключением лингистической 
комиссии, образуемой постановлением Центральной избирательной комиссии 
Республики Казахстан в составе языковедов и других специалистов в 
количестве не менее 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Процедура установления свободного владения кандидатом в Президенты 
Республики Казахстан государственным языком определяется постановлением 
Центральной избирательной комиссии в соответствии с подпунктом 20) пункта 8 
Положения о Центральной избирательной комиссии Республики Казахстан, 
утвержденного Указом Президента Республики Казахстан от 11 ноября 1996 года № 3205.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изложенного и руководствуясь подпунктом 4) пункта 1 
статьи 72 Конституции Республики Казахстан, статьями 33, 37, 38 Указа 
Президента Республики казахстан, имеющего силу конституционного закона "О 
Конституционном совете Республики Казахстан", Конституционный совет в поря 
дке официального толкования пункта 2 статьи 41 Конституции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Норму пункта 2 статьи 41 Конституции Республики Казахстан в части 
слов "свободно владеющий государственным языком" следует понимать как 
умение грамотно читать, писать, легко, без затруднений излагать свои мысли 
и публично выступать на казахском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Установление свободного владения кандидатом в Президенты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государственным языком определяется заключением лингвистической 
комиссии, образуемой постановлением Центральной избирательной комиссии 
Республики Казахстан в составе не менее 5 человек.
     2. В соответствии с пунктом 3 статьи 74 Конституции Республики 
Казахстан настоящее постановление вступает в силу со дня его принятия, 
является общеобязательным на всей территории республики, окончательным и 
обжалованию не подлежит с учетом случаев, предусмотренных пунктом 4 статьи 
73 Конституции Республики Казахстан.
    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