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4458" w14:textId="e954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4) статьи 66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17 марта 1999 года № 4/2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Председателя 
Кима Ю.А. и членов Совета Ихсанова У.К., Мамонова В.В., 
Темирбулатова С.Г. и Шопина В.Д. с участием представителя субъекта 
обращения - Сутемгеновой Ж.К., заведующей сектором отдела правовой 
экспертизы Канцелярии Премьер-Министра Республики, рассмотрев  в 
открытом заседании обращение Премьер-Министра Республики Казахстан
Н.Балгимбаева об официальном толковании подпункта 4) статьи 66 
Конституции Республики,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 обращение, поступившее в Конституционный Совет 24 февраля
1999 года, Премьер-Министр Республики мотивировал следующим образом.
Законодатель, предусматривая общие положения правового режима
собственности, не определил субъект права государственной собственности.
От официального толкования названной в обращении нормы Конституции
зависит решение вопроса о лигитимности ряда правительственных
нормативных правовых актов по распоряжению объектами государственной 
собственности. С учетом изложенных и других обстоятельств Премьер-Министр
Республики просит дать официальное толкование подпункта 4) статьи 66
Конституции Республики, в котором содержался бы ответ на следующий  
вопрос: означает ли юридическое содержание конституционной нормы 
"организует управление государственной собственностью" наделение 
Правительства полномочием субъекта права государственной собственности?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докладчика - члена Совета Темирбулатова С.Г. и 
рассмотрев материалы конституционного производства, в том числе 
заключение специалиста - Директора Научно-исследовательского Центра
частного права Казахского государственного юридического университета, 
члена-корреспондента Национальной Академии наук, доктора юридических 
наук, профессора Сулейменова М.К., Конституционный Совет при 
официальном толковании указанной конституционной нормы исходит из
следующего: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 собственности Конституция Республики содержит следующие
нормы: пункт 2 статьи 6 "Субъекты и объекты собственности, объем и 
пределы осуществления собственниками своих прав, гарантии их защиты 
определяются законом", подпункт 2) пункта 3 статьи 61 "Парламент 
вправе издавать законы, которые регулируют важнейшие общественные
отношения, устанавливают основополагающие принципы и нормы, касающиеся:
...2) режима собственности и иных вещных прав", подпункт 4) статьи 66
"Правительство Республики Казахстан: 4) организует управление государственной
собственностью".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Гражданский кодекс Республики в пунктах 1 и 2 статьи 192 установил:
"1. Государственная собственность выступает в виде республиканской и 
коммунальной собственности. 2. Республиканская собственность состоит из 
республиканской казны и имущества, закрепленного за государственными 
юридическими лицами в соответствии с законодательными актами".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статьи 3 Конституции Республики 
"Правительство Республики и иные государственные органы выступают от имени
государства в пределах делегированных им полномочий". Применительно 
к гражданско-правовым отношениям указанная конституционная норма нашла свое
развитие в статье 111 Гражданского кодекса Республики, пункт 2 которой 
установил: "От имени Республики Казахстан могут своими действиями 
приобретать и осуществлять имущественные и личные неимущественные права
и обязанности ...органы государственной власти и управления Республики 
Казахстан в рамках их компетенции, установленной законодательными актами,
положениями и иными актами, определяющими статус этих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Актом, определяющим статус Правительства, является Указ Президента
Республики Казахстан, имеющий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 
Правительстве Республики Казахстан". Подпункт 8) статьи 9 названного
Указа устанавливает, что Правительство "организует управление 
государственной собственностью, вырабатывает и осуществляет меры по ее
использованию, обеспечивает защиту права государственной собственности
на территории Республики Казахстан". В этом плане понятие "управление 
государственной собственностью", входящее в компетенцию Правительства,
следует понимать и как осуществление от имени Республики Казахстан
правомочий собственника государственного имущества в рамках закона.
Правительство наделено этими правомочиями с момента принятия Указа
Президента Республики Казахстан, имеющего силу конституционного закона,
"О Правительстве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Как следует из заключения специалиста - профессора М.К.Сулейменова,
осуществление мер по использованию государственной собственности, что 
закреплено в подпункте 8) статьи 9 Указа Президента Республики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 Правительстве Республики Казахстан", включая в себя 
и владение, и использование, и распоряжение государственной 
собственностью в пределах, установленных законодательными актами 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собственником государственного имущества выступает
сама Республика Казахстан, которая, определяя в законодательном акте
полномочия Правительства, наделяет его правомочиями пользования,
владения и распоряжения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подпунктом 4) статьи 72 
Конституции Республики в порядке официального толкования подпункта 4) 
статьи 66 Конституции Республики, Конституционный Совет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Подпункт 4) статьи 66 Конституции Республики Казахстан следует
понимать таким образом, что юридическое содержание нормы "организует
управление государственной собственностью" означает наделение Правительства
Республики полномочиями владеть, пользоваться и распоряжаться 
государственной собственностью в пределах, установленных законодательными
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Согласно пункту 1 статьи 38 Указа Президента Республики Казахстан,
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
Республики Казахстан", настоящее постановление вступает в силу со дня его 
принятия, является общеобязательным на всей территории Республики, 
окончательным и не подлежащим обжалованию с учетом случаев, предусмотренных
пунктом 4 статьи 73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подпунктом 2) пункта 1 статьи 41 Указа 
Президента Республики Казахстан, имеющего силу конституционного
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 Республики Казахстан", настоящее
постановление публикуется в официальных республиканских печатных
изданиях.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