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eb37" w14:textId="a55eb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официальном толковании пункта 2 статьи 49 Конституции Республики Казахстан</w:t>
      </w:r>
    </w:p>
    <w:p>
      <w:pPr>
        <w:spacing w:after="0"/>
        <w:ind w:left="0"/>
        <w:jc w:val="both"/>
      </w:pPr>
      <w:r>
        <w:rPr>
          <w:rFonts w:ascii="Times New Roman"/>
          <w:b w:val="false"/>
          <w:i w:val="false"/>
          <w:color w:val="000000"/>
          <w:sz w:val="28"/>
        </w:rPr>
        <w:t>Постановление Конституционного Совета Республики Казахстан от 14 июля 1999 года № 13/2</w:t>
      </w:r>
    </w:p>
    <w:p>
      <w:pPr>
        <w:spacing w:after="0"/>
        <w:ind w:left="0"/>
        <w:jc w:val="left"/>
      </w:pPr>
      <w:r>
        <w:rPr>
          <w:rFonts w:ascii="Times New Roman"/>
          <w:b w:val="false"/>
          <w:i w:val="false"/>
          <w:color w:val="000000"/>
          <w:sz w:val="28"/>
        </w:rPr>
        <w:t>
</w:t>
      </w:r>
      <w:r>
        <w:rPr>
          <w:rFonts w:ascii="Times New Roman"/>
          <w:b w:val="false"/>
          <w:i w:val="false"/>
          <w:color w:val="000000"/>
          <w:sz w:val="28"/>
        </w:rPr>
        <w:t>
          Конституционный Совет Республики Казахстан в составе Председателя Кима 
Ю.А, членов Совета Акуева Н.И., Есенжанова А., Котова А.К., Шопина В.Д., с 
участием представителей субъектов обращения - депутата Сената Темирбулатова 
С.Г. и депутата Мажилиса Каптиль Н.С. рассмотрел в открытом заседании 
обращение председателей Сената и Мажилиса Парламента Республики Казахстан 
об официальном толковании пункта 2 статьи 49 Конституции Республики Казахстан.
</w:t>
      </w:r>
      <w:r>
        <w:br/>
      </w:r>
      <w:r>
        <w:rPr>
          <w:rFonts w:ascii="Times New Roman"/>
          <w:b w:val="false"/>
          <w:i w:val="false"/>
          <w:color w:val="000000"/>
          <w:sz w:val="28"/>
        </w:rPr>
        <w:t>
          Изучив имеющиеся материалы и заслушав сообщение докладчика - члена 
Конституционного Совета Шопина В.Д., выступления представителей субъектов 
обращения, Конституционный Совет установил:
</w:t>
      </w:r>
      <w:r>
        <w:br/>
      </w:r>
      <w:r>
        <w:rPr>
          <w:rFonts w:ascii="Times New Roman"/>
          <w:b w:val="false"/>
          <w:i w:val="false"/>
          <w:color w:val="000000"/>
          <w:sz w:val="28"/>
        </w:rPr>
        <w:t>
          В Конституционный Совет Республики Казахстан 22 июня 1999 года 
поступило обращение Председателя Сената Парламента О.Байгельди и 
Председателя Мажилиса Парламента М.Оспанова об официальном толковании 
пункта 2 статьи 49 Конституции Республики Казахстан. В обращении также 
выражена просьба при толковании указанной нормы дать ответы на следующие 
вопросы: 1) о начале и окончании четырехлетнего срока полномочий депутатов 
Мажилиса Парламента первого созыва; 2) вправе ли Президент Республики 
Казахстан созвать первую сессию Парламента второго созыва в срок, 
установленный пунктом 2 статьи 59 Конституции Республики Казахстан, то есть 
не позднее тридцать дней со дня опубликования итогов выборов.
</w:t>
      </w:r>
      <w:r>
        <w:br/>
      </w:r>
      <w:r>
        <w:rPr>
          <w:rFonts w:ascii="Times New Roman"/>
          <w:b w:val="false"/>
          <w:i w:val="false"/>
          <w:color w:val="000000"/>
          <w:sz w:val="28"/>
        </w:rPr>
        <w:t>
          При анализе содержания  нормы пункта 2 статьи 49 Конституции 
Республики Казахстан Конституционный Совет исходит из следующего.
</w:t>
      </w:r>
      <w:r>
        <w:br/>
      </w:r>
      <w:r>
        <w:rPr>
          <w:rFonts w:ascii="Times New Roman"/>
          <w:b w:val="false"/>
          <w:i w:val="false"/>
          <w:color w:val="000000"/>
          <w:sz w:val="28"/>
        </w:rPr>
        <w:t>
          Пунктом 2 статьи 49 Конституции Республики установлено: "Полномочия 
Парламента начинаются с момента открытия его первой сессии и заканчиваются 
с началом работы первой сессии Парламента нового созыва". Таким образом, 
пункт 2 статьи 49 Конституции устанавливает начальный и конечный моменты 
срока, в течение которого Парламент Республики Казахстан как высший 
представительный орган Республики, осуществляющий законодательные функции, 
выполняет полномочия, возложенные на него Конституцией.
</w:t>
      </w:r>
      <w:r>
        <w:br/>
      </w:r>
      <w:r>
        <w:rPr>
          <w:rFonts w:ascii="Times New Roman"/>
          <w:b w:val="false"/>
          <w:i w:val="false"/>
          <w:color w:val="000000"/>
          <w:sz w:val="28"/>
        </w:rPr>
        <w:t>
          В соответствии с данной конституционной нормой полномочия Парламента 
Республики Казахстан первого созыва начались со дня открытия его первой 
сессии - 30 января 1996 года, а заканчиваться должны с началом работы 
первой сессии нового (второго) созыва Парламента. Согласно Конституции 
Республики Казахстан в редакции 1995 года и постановлению Конституционного 
Совета от 17 марта 1999 года срок полномочий Парламента первого созыва 
составляет четыре года.
</w:t>
      </w:r>
      <w:r>
        <w:br/>
      </w:r>
      <w:r>
        <w:rPr>
          <w:rFonts w:ascii="Times New Roman"/>
          <w:b w:val="false"/>
          <w:i w:val="false"/>
          <w:color w:val="000000"/>
          <w:sz w:val="28"/>
        </w:rPr>
        <w:t>
          Полномочия Парламента как коллегиального государственного органа по 
своей продолжительности не полностью совпадают с полномочиями его депутатов,
 поскольку полномочия депутатов Мажилиса и Сената Парламента согласно 
пункту 2 статьи 24 Конституционного закона Республики Казахстан "О 
Парламенте Республики Казахстан и статусе его депутатов" начались с момента 
их регистрации в качестве депутатов Парламента Центральной избирательной 
комиссией Республики. Так, избранные 9 декабря 1995 года 29 депутата 
Мажилиса 16 декабря 1995 года, 33 депутата, избранные при повторном 
голосовании, зарегистрированы 29 декабря 1995 года. Приведенные данные 
свидетельствуют о том, что полномочия депутатов начинаются не одновременно.
</w:t>
      </w:r>
      <w:r>
        <w:br/>
      </w:r>
      <w:r>
        <w:rPr>
          <w:rFonts w:ascii="Times New Roman"/>
          <w:b w:val="false"/>
          <w:i w:val="false"/>
          <w:color w:val="000000"/>
          <w:sz w:val="28"/>
        </w:rPr>
        <w:t>
          Заканчиваются полномочия депутатов Мажилиса и части депутатов Сената 
Парламента первого созыва одновременно с полномочиями Парламента как 
представительного органа Республики - с началом работы первой сессии 
Парламента нового созыва.
</w:t>
      </w:r>
      <w:r>
        <w:br/>
      </w:r>
      <w:r>
        <w:rPr>
          <w:rFonts w:ascii="Times New Roman"/>
          <w:b w:val="false"/>
          <w:i w:val="false"/>
          <w:color w:val="000000"/>
          <w:sz w:val="28"/>
        </w:rPr>
        <w:t>
          В соответствии с пунктом 2 статьи 59 Конституции Республики Казахстан 
первая сессия Парламента созывается Президентом Республики Казахстан не 
позднее тридцати дней со дня опубликования итогов выборов, при наличии 
кворума, установленного статьей 7 Конституционного закона "О Парламенте и 
статусе его депутатов" для проведения сессий Парламента.
</w:t>
      </w:r>
      <w:r>
        <w:br/>
      </w:r>
      <w:r>
        <w:rPr>
          <w:rFonts w:ascii="Times New Roman"/>
          <w:b w:val="false"/>
          <w:i w:val="false"/>
          <w:color w:val="000000"/>
          <w:sz w:val="28"/>
        </w:rPr>
        <w:t>
          Норма пункта 2 статьи 59 Конституции, воспроизведенная и в пункте 2 
статьи 6 Конституционного закона "О Парламенте Республики Казахстан и 
статусе его депутатов", является императивной, означает, что Президент 
Республики обязан в указанный срок созвать первую сессию Парламента.
</w:t>
      </w:r>
      <w:r>
        <w:br/>
      </w:r>
      <w:r>
        <w:rPr>
          <w:rFonts w:ascii="Times New Roman"/>
          <w:b w:val="false"/>
          <w:i w:val="false"/>
          <w:color w:val="000000"/>
          <w:sz w:val="28"/>
        </w:rPr>
        <w:t>
          Пункт 1 статьи 51 Конституции Республики устанавливает, что очередные 
выборы депутатов Мажилиса проводятся не позднее чем за два месяца до 
окончания срока полномочий действующего созыва Парламента. Сообщение об 
итогах выборов депутатов Парламента согласно подпункту 1) пункта 4 статьи 
44 Конституционного закона Республики Казахстан "О выборах в Республике 
Казахстан" публикуется в средствах массовой информации Центральной 
избирательной комиссией не позднее десяти дней со дня проведения выборов. 
Первая сессия Парламента, как установлено Конституцией, должна быть созвана 
не позднее тридцати дней со дня опубликования итогов выборов. Проведенные 
нормы Конституции и указанного Конституционного закона Республики Казахстан 
содержат предписания, которые должны быть исполнены в указанные сроки.
</w:t>
      </w:r>
      <w:r>
        <w:br/>
      </w:r>
      <w:r>
        <w:rPr>
          <w:rFonts w:ascii="Times New Roman"/>
          <w:b w:val="false"/>
          <w:i w:val="false"/>
          <w:color w:val="000000"/>
          <w:sz w:val="28"/>
        </w:rPr>
        <w:t>
          На основании изложенного, руководствуясь подпунктом 4) пункта 1 статьи 
72 Конституции Республики Казахстан, подпунктом 1) пункта 3 статьи 17, 
статьей 37 Указа Президента Республики Казахстан, имеющего силу 
конституционного закона, "О Конституционном Совете Республики Казахстан", в 
порядке официального толкования пункта 2 статьи 49 Конституции Республики 
Казахстан Конституционный Совет Республики Казахстан постановляет:
</w:t>
      </w:r>
      <w:r>
        <w:br/>
      </w:r>
      <w:r>
        <w:rPr>
          <w:rFonts w:ascii="Times New Roman"/>
          <w:b w:val="false"/>
          <w:i w:val="false"/>
          <w:color w:val="000000"/>
          <w:sz w:val="28"/>
        </w:rPr>
        <w:t>
          1. Пункт 2 статьи 49 Конституции Республики Казахстан следует понимать 
как установление границ во времени, периода в течение которого Парламент 
Республики Казахстан как высший представительный орган, осуществляющий 
законодательные функции, выполняет полномочия, возложенные на него 
Конституцией Республики Казахстан. Указанный период начинается с момента 
открытия первой сессии Парламента и заканчивается с началом работы первой 
сессии Парламента нового созыва.
</w:t>
      </w:r>
      <w:r>
        <w:br/>
      </w:r>
      <w:r>
        <w:rPr>
          <w:rFonts w:ascii="Times New Roman"/>
          <w:b w:val="false"/>
          <w:i w:val="false"/>
          <w:color w:val="000000"/>
          <w:sz w:val="28"/>
        </w:rPr>
        <w:t>
          Пункт 2 статьи 59 Конституции Республики Казахстан следует понимать 
как норму, предписывающую созвать первую сессию Парламента Республики 
Казахстан Президентом Республики не позднее тридцати дней со дня 
опубликования итогов выборов.
</w:t>
      </w:r>
      <w:r>
        <w:br/>
      </w:r>
      <w:r>
        <w:rPr>
          <w:rFonts w:ascii="Times New Roman"/>
          <w:b w:val="false"/>
          <w:i w:val="false"/>
          <w:color w:val="000000"/>
          <w:sz w:val="28"/>
        </w:rPr>
        <w:t>
          2. В соответствии с пунктом 3 статьи 74 Конституции Республики 
Казахстан настоящее постановление вступает в силу со дня его принятия, 
обжалованию не подлежит, является общеобязательным на всей территории и 
окончательным с учетом случаев, предусмотренных пунктом 4 статьи 73 
Конституции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Председатель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