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6fdd8" w14:textId="6d6fd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Отдельные вопросы реализации Закона Республики Казахстан "Об амнистии граждан Республики Казахстан в связи с легализацией ими денег"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Комментарий отдела правительственной информации к постановлению Правительства Республики Казахстан от 1 июня 2001 года N 751 ("Казахстанская правда" от 2.06.2001 г., N 131-132)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Закон  
</w:t>
      </w:r>
      <w:r>
        <w:rPr>
          <w:rFonts w:ascii="Times New Roman"/>
          <w:b w:val="false"/>
          <w:i w:val="false"/>
          <w:color w:val="000000"/>
          <w:sz w:val="28"/>
        </w:rPr>
        <w:t xml:space="preserve"> Z010173_ </w:t>
      </w:r>
      <w:r>
        <w:rPr>
          <w:rFonts w:ascii="Times New Roman"/>
          <w:b w:val="false"/>
          <w:i w:val="false"/>
          <w:color w:val="000000"/>
          <w:sz w:val="28"/>
        </w:rPr>
        <w:t>
  "Об амнистии граждан Республики Казахстан в связи с 
легализацией ими денег" касается тех, кто занимается предпринимательской 
деятельностью и желает легализовать средства, заработанные в годы тяжелого 
налогового бремени.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Основной задачей амнистии является создание необходимых условий для 
предотвращения оттока капитала в нелегальный оборот и вовлечение средств в 
экономику страны. После окончания периода легализации Правительство своим 
решением вводит на трехмесячный срок нулевую ставку по сборам за 
регистрацию физических лиц, занимающихся предпринимательской 
деятельностью; за право занятия отдельными видами лицензируемой 
деятельности; за государственную регистрацию прав на недвижимое имущество 
юридических лиц и сделок по ним и за государственную регистрацию 
юридических лиц. Упрощена процедура выдачи соответствующих документов.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(Специалисты: Мартина Н.А.,
                   Абрамова Т.М.)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