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d011" w14:textId="448d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и дополнений в постановление Правительства Республики Казахстан от 15 октября 2003 года N 1054"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24 февраля 2004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 </w:t>
      </w:r>
      <w:r>
        <w:rPr>
          <w:rFonts w:ascii="Times New Roman"/>
          <w:b w:val="false"/>
          <w:i w:val="false"/>
          <w:color w:val="000000"/>
          <w:sz w:val="28"/>
        </w:rPr>
        <w:t>
е Правительства Республики Казахстан от 24 февраля 2004 года N 220 "О внесении изменения и дополнений в постановление Правительства Республики Казахстан от 15 октября 2003 года, N 1054" принято в целях привлечения инвестиций для развития отечественной автомобильной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правительственным решением предусматривается изменение критериев достаточной переработки легковых автомобилей и автомобильных компонентов в части введения постепенного (ежегодного) увеличения стоимости казахстанской составляющей в цене конечного товара. Предлагаемые критерии достаточной переработки легковых автомобилей и автомобильных компонентов позволят поддержать отечественные автосборочные предприятия, будут способствовать диверсификации производства, развитию автомобильной отрасли в целом, а также стимулированию развития сопутствующих производств и созданию дополнительных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