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3263" w14:textId="ccf3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Указу Президента Республики Казахстан "Об утверждении стандартов государственных услуг, оказываемых Агентством Республики Казахстан по регулированию деятельности регионального финансового центра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социально-экономического мониторинга Администрации Президента Республики Казахстан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4 марта 2010 года Главой государства подписан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Агентством Республики Казахстан по регулированию деятельности регионального финансового центра города Алматы" (далее – Указ).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Данным Указом утверждены пять стандартов государственных услуг, оказываемых Агентством Республики Казахстан по регулированию деятельности регионального финансового центра города Алматы (далее – Агентство) юридическим лицам: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регистрация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(перерегистрация) юридических лиц – участников регионального финансового центра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Аккредитация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участников регионального финансового центра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Ходатайство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выдаче виз иностранцам и лицам без гражданства, прибывающим на территорию Республики Казахстан для осуществления деятельности в региональном финансовом центре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</w:t>
      </w:r>
      <w:r>
        <w:rPr>
          <w:rFonts w:ascii="Times New Roman"/>
          <w:b w:val="false"/>
          <w:i w:val="false"/>
          <w:color w:val="000000"/>
          <w:sz w:val="28"/>
        </w:rPr>
        <w:t>Возмещение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затрат на аудит эмитентов финансовых инструментов, допущенных на специальную торговую площадку регионального финансового центра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</w:t>
      </w:r>
      <w:r>
        <w:rPr>
          <w:rFonts w:ascii="Times New Roman"/>
          <w:b w:val="false"/>
          <w:i w:val="false"/>
          <w:color w:val="000000"/>
          <w:sz w:val="28"/>
        </w:rPr>
        <w:t>Перевод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документации участников регионального финансового центра города Алматы с английского языка на государственный и русский языки для представления в государственные органы, за исключением органов финансового центра".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Утвержденными стандартами устанавливается порядок оказания Агентством государственных услуг (далее – услуги) юридическим лицам. Определены требования, включающие характеристики процесса, формы, содержания и результата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стандартами определены перечни документов, предоставляемых юридическими лицами, необходимых для получения услуг, сроки их оказания, организация и порядок внутренней деятельности Агентства при оформлении услуг. Установлены основания для приостановления либо отказа в оказании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стандартах отражены принципы работы, которыми руководствуются государственные служащие Агентства, оформляющие услуги, порядок обжалования их действий (бездействий). К каждому стандарту услуги прилагаются показатели качества и доступности услуги с нормативным значением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Указ позволит повысить качество предоставляемых Агентством услуг и будет способствовать развитию города Алматы в качестве конкурентоспособного финансового центра, соответствующего мировым стандартам.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Полный текст Указа размещен в интернет-ресурсах Агентства – www.rfca.gov.kz и будет опубликован в Собрании актов Президента Республики Казахстан и Правительства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Отдел социально-экономического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Администрации Президента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