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bb9" w14:textId="a6e3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внеочередной аттестации сотрудников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8 апреля 2012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народу Казахстана «Социально-экономическая модернизация – главный вектор развития Казахстана» Главой государства 8 апреля 2012 года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внеочередной аттестации сотрудников правоохранительных органов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нашей стране впервые проводится такое масштабное мероприятие, предусматривающее многоуровневую систему контроля на всех его этапах.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внеочередной аттестации является формирование кадрового потенциала для создания современной правоохранительной системы, отвечающей ожиданиям общества 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 – создание эффективных механизмов отбора честных и профессиональных сотрудников при одновременном очищении от некомпетентных, скомпрометировавших себя должностных лиц; 
</w:t>
      </w:r>
      <w:r>
        <w:rPr>
          <w:rFonts w:ascii="Times New Roman"/>
          <w:b w:val="false"/>
          <w:i w:val="false"/>
          <w:color w:val="000000"/>
          <w:sz w:val="28"/>
        </w:rPr>
        <w:t>
  качественное изменение кадровой политики правоохранительных органов и повышение доверия к ним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Указом утверждены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аттестационной комиссии, состав,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и план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внеочередной аттестации сотрудников правоохранительных органов будет дана оценка служебной деятельности аттестуемого, соблюдению им антикоррупционного законодательства. Особое внимание будет обращено оценке профессиональных и личностных качеств, определяющих нравственный облик аттестуемого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данной работы сформированы Высшая аттестационная комиссия, центральные и региональные аттестационные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компьютерное тестирование сотрудника, подлежащего аттестации на знание законодательства Республики Казахстан и логическое мышление;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установленных нормативов по физической, боевой и служебной подготовке с учетом специфики деятельности соответствующего правоохранительного органа, а также прохождение собеседования у психолога;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собеседование с сотрудником, проводимое Высшей аттестационной комиссией при Президенте Республики Казахстан либо соответствующей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вынесение решения соответствующей аттестационной комиссией. 
</w:t>
      </w:r>
      <w:r>
        <w:rPr>
          <w:rFonts w:ascii="Times New Roman"/>
          <w:b w:val="false"/>
          <w:i w:val="false"/>
          <w:color w:val="000000"/>
          <w:sz w:val="28"/>
        </w:rPr>
        <w:t>
  Внеочередная аттестация будет завершена к 1 декабря текущего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Отдел правоохранительной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Администрации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