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f513" w14:textId="3ebf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статье 557 Кодекса Республики Казахстан "О налогах и других обязательных платежах в бюджет (Налоговый кодекс)"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Комитета государственных доходов Министерства финансов Республики Казахстан от 20 июля 2015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Статья 557</w:t>
      </w:r>
      <w:r>
        <w:rPr>
          <w:rFonts w:ascii="Times New Roman"/>
          <w:b/>
          <w:i w:val="false"/>
          <w:color w:val="000000"/>
          <w:sz w:val="28"/>
        </w:rPr>
        <w:t>. Налоговая тайна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Налоговую тайну составляют любые полученные налоговым органом сведения о налогоплательщике (налоговом агенте), за исключением сведений: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сумме налогов и других обязательных платежей в бюджет, уплаченных (перечисленных) налогоплательщиком (налоговым агентом), за исключением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сумме возврата налогоплательщику из бюджета превышения суммы налога на добавленную стоимость, относимого в зачет, над суммой начисленного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сумме налоговой задолженности налогоплательщика (налогового 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бездействующих налогоплательщиках и налогоплательщиках, признанных лжепредприятиями на основании вступившего в законную силу приговора либо постановления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 представлении налогоплательщиком налогового заявления о проведении документальной проверки в связи с ликвидацией (прекращением деятельности);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 начисленной сумме налогов и других обязательных платежей в бюджет налогоплательщику (налоговому агенту), за исключением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6-1) о начисленной сумме налога на имущество, земельного налога, налога на транспортные средства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6-2) о мерах ответственности, примененных в отношении налогоплательщика (налогового агента), нарушившего налоговое законодательство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 наличии (отсутствии) регистрации в качестве налогоплательщика нерезидента, осуществляющего деятельность через постоянное учреждение, филиал, представительство или без образования постоянного учреждения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 следующих регистрационных данных налогоплательщика (налогового агента):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лица, руководителя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индивидуального предпринимателя,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постановки на регистрационный учет, дата снятия с регистрационного учета, причина снятия с регистрационного учета налогоплательщика (налогового агента);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начала и окончания приостановления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резидентство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контрольно-кассовой машины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использования контрольно-кассовой машины;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применяемый налоговый режим;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исключен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29.12.14 г. № 269-V (введен в действие с 1 января 2015 г.) (см. стар. ред.)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 непредставлении налогоплательщиком (налоговым агентом) налоговой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являющихся конфиденциальной информацией в соответствии с законодательством Республики Казахстан о реабилитации и банкротстве.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о налогоплательщике (налоговом агенте), являющиеся налоговой тайной, не могут быть представлены налоговыми органами другому лицу без письменного разрешения налогоплательщика (налогового агента), если иное не установлено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Налоговые органы представляют сведения о налогоплательщике (налоговом агенте), составляющие налоговую тайну, без получения письменного разрешения налогоплательщика (налогового агента)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правоохранительным органам в пределах их компетенции, установленной законодательными актами Республики Казахстан, по запросам об исполнении лицами, совершающими налоговые правонарушения, налогового обязательства, обязанности налогового агента в порядке, установленном настоящим Кодексом, в целях преследования их по закону;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суду в ходе рассмотрения дел об определении налогового обязательства налогоплательщика, обязанности налогового агента по исчислению, удержанию и перечислению налогов в порядке, установленном настоящим Кодексом, или ответственности за налоговые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судебному исполнителю в пределах его компетенции, установленной законодательными актами Республики Казахстан, при исполнении исполнительных документов с санкции суда, а по исполнительным документам, выписанным на основании вступивших в законную силу судебных актов, без санкции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представления таких сведений устанавливается уполномоченным органом совместно с уполномоченным государственным органом по обеспечению исполнения исполнительных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центральному уполномоченному органу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уполномоченный орган по государственному планированию утверждает перечень должностных лиц, имеющих доступ к сведениям, составляющим налоговую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уполномоченному государственному органу по финансовому мониторингу.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по финансовому мониторингу утверждает перечень должностных лиц, имеющих доступ к сведениям, составляющим налоговую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лицу, привлеченному к проведению налоговой проверки в качестве специалиста;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налоговым или правоохранительным органам других государств, международным организациям в соответствии с международными договорами (соглашениями) о взаимном сотрудничестве между налоговыми или правоохранительными органами, одной из сторон которых является Республика Казахстан, а также договорами, заключенными Республикой Казахстан с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уполномоченному государственному органу в области охраны окружающей среды в части сведений, содержащихся в налоговой отчетности по плате за эмиссии в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уполномоченному органу в области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государственной статистики утверждает перечень должностных лиц, имеющих доступ к сведениям, составляющим налоговую тайну. Перечень представляемых сведений, составляющих налоговую тайну, и порядок их представления устанавливаются уполномоченным органом совместно с уполномоченным органом в области государственной статистики;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уполномоченному органу в области реабилитации и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реабилитации и банкротства утверждает перечень должностных лиц, имеющих доступ к сведениям, составляющим налоговую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центрам обслуживания населения и государственным органам в части сведений, необходимых для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представляемых сведений, составляющих налоговую тайну, и порядок их представления устанавливаются уполномоченным органом совместно с уполномоченным государственным органом в сфере информатизации и указанными в настоящем подпункте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государственным органам и (или) лицам, которым законодательством Республики Казахстан предусмотрено предоставление сведений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отчислениям, составляющими налоговую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дополнен подпунктом 13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06.03.13 г. № 81-V; изложен в редакции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05.12.13 г. № 152-V (введено в действие с 1 января 2014 г.) (см. стар. ред.)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антимонопольному органу в части сведений, необходимых для осуществления полномочий,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представляемых сведений, составляющих налоговую тайну, и порядок их представления устанавливаются уполномоченным органом совместно с антимонопольным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уполномоченному органу по предпринимательству в части сведений, необходимых для ведения реестра субъектов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 изложен в редакции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03.07.14 г. № 227-V (введено в действие с 1 января 2015 г.) (см. стар. ред.)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представляемых сведений, составляющих налоговую тайну, и порядок их представления устанавливаются уполномоченным органом совместно с уполномоченным органом по предпринимательству;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уполномоченному органу в сфере таможенного дела. Уполномоченный орган в сфере таможенного дела утверждает перечень должностных лиц, имеющих доступ к сведениям, составляющим налоговую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уполномоченному органу в сфере исполнения республиканского бюджета и обслуживания исполнения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исполнения республиканского бюджета и обслуживания исполнения местных бюджетов утверждает перечень должностных лиц, имеющих доступ к сведениям, составляющим налоговую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Налоговая тайна не подлежит разглашению должностными лицами налоговых органов, за исключением случаев, установленных настоящей статьей, а также должностными лицами иных государственных органов, получившими сведения о налогоплательщике (налоговом агенте) от налоговых органов в порядке, установленном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налоговых органов, должностные лица иных государственных органов, получившие от налоговых органов сведения о налогоплательщике (налоговом агенте), составляющие налоговую тайну, не вправе распространять такие сведения как в период работы в указанных органах, так и после своего увольнения.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Налоговая тайна не подлежит разглашению специалистами, привлеченными к проведению налоговой проверки, как при исполнении ими своих обязанностей при проведении налоговой проверки, так и после завершения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Утрата документов, содержащих сведения, составляющие налоговую тайну, либо разглашение таких сведений влекут ответственность, предусмотренную законодательными актами Республики Казахстан.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Комментарий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дополнен подпунктом 12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08.01.13 г. № 64-V (введено в действие с 1 января 2013 года); изложен в редакции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13.06.13 г. № 102-V (см. стар. ред.);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от 16.05.14 г. № 203-V (введено в действие по истечении шести месяцев после дня его первого официального опубликования) (см. стар. ред.)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налоговым законодательством правоотношений в части представления работниками органов налоговой службы сведений о налогоплательщиках третьим лицам неразрывно связано с необходимостью соблюдения налоговой тайны.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налоговую тайну составляют любые полученные органами налоговой службы сведения о налогоплательщике (налоговом агенте). При этом, законодатель определил исчерпывающий перечень сведений, не относящихся к налоговой тайне, охрана которой нормами налогового законодательства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 же время, комментируемая норма предусматривает определенные условия и требования, соблюдение которых позволяет осуществлять органами налоговой службы передачу третьим лицам сведений, составляющих налоговую тайну.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таких требований является наличие письменного разрешения налогоплательщика (налогового агента), в отношении которого передаются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налоговую тайну вправе получать правоохранительные органы в случаях направления соответствующих запросов, а именно, запрос правоохранительных органов должен направляться в пределах компетенции такого органа и содержать требование о предоставлении сведений об исполнении лицами, совершающими налоговые правонарушения и преступления, налогового обязательства, обязанности налогового агента в установленном порядке. Также обязательным условием данной нормы является необходимость направления указанных запросов в целях преследования по закону лиц, в отношении которых запрашиваются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Суду органы налоговой службы предоставляют сведения, составляющие налоговую тайну в ходе рассмотрения дел об определении налогового обязательства, обязанности налогового агента, либо при рассмотрении дел об определении ответственности за налоговые правонарушения и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Судебные исполнители вправе обращаться в органы налоговой службы за получением сведений, составляющих налоговую тайну только в пределах своей компетенции при исполнении исполнительных документов. При этом, при исполнении исполнительных документов по судебным актам, не вступившим в законную силу, необходимо наличие соответствующей санкции суда. Для получения судебными исполнителями сведений, составляющих налоговую тайну, в ходе исполнения исполнительных документов по вступившим в законную силу судебным актам санкция суда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органы налоговой службы представляют сведения, составляющие налоговую тайну, налоговым и правоохранительным органам других государств, международным организациям, если это предусмотрено международными договорами (соглашениями) о взаимном сотрудничестве между налоговыми и правоохранительными органами и договорами с международными организациями. Одной из сторон указанных договоров должна выступать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статья также предусматривает иные государственные органы, уполномоченные в получении сведений, составляющих налоговую тайну. Перечень предоставляемых сведений, а также порядок их представления определяются отдельными правовыми актами, изданными такими государственными органами в отдельности, либо совместно с уполномоченным органом, осуществляющим руководство в сфере обеспечения поступлений налогов и других обязательных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 о неразглашении сведений, составляющих налоговую тайну, распространяется на должностных лиц, получивших указанные сведения в установленном порядке от органов налоговой службы. Данное обязательство распространяется на должностных лиц, как в период работы, так и после их увольнения.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соблюдение требований комментируемой статьи, либо утрата документов, содержащих налоговую тайну, влечет ответственность, предусмотренную законодательными актами.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